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4770" w14:textId="5775C684" w:rsidR="001E4786" w:rsidRPr="0025139A" w:rsidRDefault="00D46157" w:rsidP="00DC02D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TÍTULO DE LA COMUNICACIÓN</w:t>
      </w:r>
    </w:p>
    <w:p w14:paraId="628B2014" w14:textId="61B7FBFD" w:rsidR="001E4786" w:rsidRPr="0025139A" w:rsidRDefault="00D46157" w:rsidP="00DC02D1">
      <w:pPr>
        <w:tabs>
          <w:tab w:val="left" w:pos="7125"/>
        </w:tabs>
        <w:spacing w:line="240" w:lineRule="auto"/>
        <w:jc w:val="right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Autor 1</w:t>
      </w:r>
      <w:r w:rsidRPr="0025139A">
        <w:rPr>
          <w:rFonts w:ascii="Times New Roman" w:hAnsi="Times New Roman" w:cs="Times New Roman"/>
          <w:b/>
          <w:color w:val="000000" w:themeColor="text1"/>
          <w:vertAlign w:val="superscript"/>
          <w:lang w:val="es-ES_tradnl"/>
        </w:rPr>
        <w:t>1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; </w:t>
      </w: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Autor 2</w:t>
      </w:r>
      <w:r w:rsidRPr="0025139A">
        <w:rPr>
          <w:rFonts w:ascii="Times New Roman" w:hAnsi="Times New Roman" w:cs="Times New Roman"/>
          <w:b/>
          <w:color w:val="000000" w:themeColor="text1"/>
          <w:vertAlign w:val="superscript"/>
          <w:lang w:val="es-ES_tradnl"/>
        </w:rPr>
        <w:t>2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; </w:t>
      </w: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Autor 3</w:t>
      </w:r>
      <w:r w:rsidRPr="0025139A">
        <w:rPr>
          <w:rFonts w:ascii="Times New Roman" w:hAnsi="Times New Roman" w:cs="Times New Roman"/>
          <w:b/>
          <w:color w:val="000000" w:themeColor="text1"/>
          <w:vertAlign w:val="superscript"/>
          <w:lang w:val="es-ES_tradnl"/>
        </w:rPr>
        <w:t>3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; </w:t>
      </w: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Autor 4</w:t>
      </w:r>
      <w:r w:rsidRPr="0025139A">
        <w:rPr>
          <w:rFonts w:ascii="Times New Roman" w:hAnsi="Times New Roman" w:cs="Times New Roman"/>
          <w:b/>
          <w:color w:val="000000" w:themeColor="text1"/>
          <w:vertAlign w:val="superscript"/>
          <w:lang w:val="es-ES_tradnl"/>
        </w:rPr>
        <w:t>4</w:t>
      </w:r>
    </w:p>
    <w:p w14:paraId="7C77E69C" w14:textId="77777777" w:rsidR="00C96950" w:rsidRPr="0025139A" w:rsidRDefault="00D46157" w:rsidP="00DC02D1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vertAlign w:val="superscript"/>
          <w:lang w:val="es-ES_tradnl"/>
        </w:rPr>
        <w:t>1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proofErr w:type="gram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Nombre</w:t>
      </w:r>
      <w:proofErr w:type="gram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y apellido</w:t>
      </w:r>
      <w:r w:rsidR="00EA7305" w:rsidRPr="0025139A">
        <w:rPr>
          <w:rFonts w:ascii="Times New Roman" w:hAnsi="Times New Roman" w:cs="Times New Roman"/>
          <w:color w:val="000000" w:themeColor="text1"/>
          <w:lang w:val="es-ES_tradnl"/>
        </w:rPr>
        <w:t>s</w:t>
      </w:r>
      <w:r w:rsidR="00B96D13" w:rsidRPr="0025139A">
        <w:rPr>
          <w:rFonts w:ascii="Times New Roman" w:hAnsi="Times New Roman" w:cs="Times New Roman"/>
          <w:color w:val="000000" w:themeColor="text1"/>
          <w:lang w:val="es-ES_tradnl"/>
        </w:rPr>
        <w:t>. Universidad o Institución.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País</w:t>
      </w:r>
      <w:r w:rsidR="00B96D13"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r w:rsidR="00C96950" w:rsidRPr="0025139A">
        <w:rPr>
          <w:rFonts w:ascii="Times New Roman" w:hAnsi="Times New Roman" w:cs="Times New Roman"/>
          <w:color w:val="000000" w:themeColor="text1"/>
          <w:lang w:val="es-ES_tradnl"/>
        </w:rPr>
        <w:t>E-mail.</w:t>
      </w:r>
    </w:p>
    <w:p w14:paraId="30008CC3" w14:textId="35A56F60" w:rsidR="001E4786" w:rsidRPr="0025139A" w:rsidRDefault="00D46157" w:rsidP="00DC02D1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vertAlign w:val="superscript"/>
          <w:lang w:val="es-ES_tradnl"/>
        </w:rPr>
        <w:t>2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proofErr w:type="gramStart"/>
      <w:r w:rsidR="00B96D13" w:rsidRPr="0025139A">
        <w:rPr>
          <w:rFonts w:ascii="Times New Roman" w:hAnsi="Times New Roman" w:cs="Times New Roman"/>
          <w:color w:val="000000" w:themeColor="text1"/>
          <w:lang w:val="es-ES_tradnl"/>
        </w:rPr>
        <w:t>Nombre</w:t>
      </w:r>
      <w:proofErr w:type="gramEnd"/>
      <w:r w:rsidR="00B96D13"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y apellidos. Universidad o Institución. País. </w:t>
      </w:r>
      <w:r w:rsidR="00C96950" w:rsidRPr="0025139A">
        <w:rPr>
          <w:rFonts w:ascii="Times New Roman" w:hAnsi="Times New Roman" w:cs="Times New Roman"/>
          <w:color w:val="000000" w:themeColor="text1"/>
          <w:lang w:val="es-ES_tradnl"/>
        </w:rPr>
        <w:t>E-mail.</w:t>
      </w:r>
    </w:p>
    <w:p w14:paraId="318BBB54" w14:textId="5915353F" w:rsidR="00B96D13" w:rsidRPr="0025139A" w:rsidRDefault="00D46157" w:rsidP="00DC02D1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vertAlign w:val="superscript"/>
          <w:lang w:val="es-ES_tradnl"/>
        </w:rPr>
        <w:t>3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proofErr w:type="gramStart"/>
      <w:r w:rsidR="00B96D13" w:rsidRPr="0025139A">
        <w:rPr>
          <w:rFonts w:ascii="Times New Roman" w:hAnsi="Times New Roman" w:cs="Times New Roman"/>
          <w:color w:val="000000" w:themeColor="text1"/>
          <w:lang w:val="es-ES_tradnl"/>
        </w:rPr>
        <w:t>Nombre</w:t>
      </w:r>
      <w:proofErr w:type="gramEnd"/>
      <w:r w:rsidR="00B96D13"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y apellidos. Universidad o Institución. País. </w:t>
      </w:r>
      <w:r w:rsidR="00C96950" w:rsidRPr="0025139A">
        <w:rPr>
          <w:rFonts w:ascii="Times New Roman" w:hAnsi="Times New Roman" w:cs="Times New Roman"/>
          <w:color w:val="000000" w:themeColor="text1"/>
          <w:lang w:val="es-ES_tradnl"/>
        </w:rPr>
        <w:t>E-mail.</w:t>
      </w:r>
    </w:p>
    <w:p w14:paraId="406A42F9" w14:textId="4522AC2F" w:rsidR="001E4786" w:rsidRPr="0025139A" w:rsidRDefault="00D46157" w:rsidP="00DC02D1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vertAlign w:val="superscript"/>
          <w:lang w:val="es-ES_tradnl"/>
        </w:rPr>
        <w:t>4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proofErr w:type="gramStart"/>
      <w:r w:rsidR="00B96D13" w:rsidRPr="0025139A">
        <w:rPr>
          <w:rFonts w:ascii="Times New Roman" w:hAnsi="Times New Roman" w:cs="Times New Roman"/>
          <w:color w:val="000000" w:themeColor="text1"/>
          <w:lang w:val="es-ES_tradnl"/>
        </w:rPr>
        <w:t>Nombre</w:t>
      </w:r>
      <w:proofErr w:type="gramEnd"/>
      <w:r w:rsidR="00B96D13"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y apellidos. Universidad o Institución. País. </w:t>
      </w:r>
      <w:r w:rsidR="00C96950" w:rsidRPr="0025139A">
        <w:rPr>
          <w:rFonts w:ascii="Times New Roman" w:hAnsi="Times New Roman" w:cs="Times New Roman"/>
          <w:color w:val="000000" w:themeColor="text1"/>
          <w:lang w:val="es-ES_tradnl"/>
        </w:rPr>
        <w:t>E-mail.</w:t>
      </w:r>
    </w:p>
    <w:p w14:paraId="47982F63" w14:textId="1B08E6B4" w:rsidR="001E4786" w:rsidRPr="0025139A" w:rsidRDefault="00D46157" w:rsidP="00DC02D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bookmarkStart w:id="0" w:name="_Hlk221808791"/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RESUMEN</w:t>
      </w:r>
    </w:p>
    <w:p w14:paraId="7822E5D5" w14:textId="409F12C2" w:rsidR="00CC772B" w:rsidRPr="0025139A" w:rsidRDefault="00CC772B" w:rsidP="00DC02D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</w:t>
      </w:r>
    </w:p>
    <w:p w14:paraId="4E79685D" w14:textId="5E15AB3A" w:rsidR="00794A98" w:rsidRPr="0025139A" w:rsidRDefault="00794A98" w:rsidP="00DC02D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</w:t>
      </w:r>
    </w:p>
    <w:p w14:paraId="307E605D" w14:textId="0C70E09C" w:rsidR="001E4786" w:rsidRPr="00525F83" w:rsidRDefault="00D23C4F" w:rsidP="00836982">
      <w:pPr>
        <w:spacing w:line="240" w:lineRule="auto"/>
        <w:jc w:val="both"/>
        <w:rPr>
          <w:rFonts w:ascii="Times New Roman" w:hAnsi="Times New Roman" w:cs="Times New Roman"/>
          <w:i/>
          <w:iCs/>
          <w:color w:val="A40000"/>
          <w:lang w:val="es-ES_tradnl"/>
        </w:rPr>
      </w:pPr>
      <w:r w:rsidRPr="00525F83">
        <w:rPr>
          <w:rFonts w:ascii="Times New Roman" w:hAnsi="Times New Roman" w:cs="Times New Roman"/>
          <w:b/>
          <w:bCs/>
          <w:i/>
          <w:iCs/>
          <w:color w:val="A40000"/>
          <w:lang w:val="es-ES_tradnl"/>
        </w:rPr>
        <w:t>Aviso</w:t>
      </w:r>
      <w:r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: </w:t>
      </w:r>
      <w:r w:rsidR="00093AC5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Se recomienda que el</w:t>
      </w:r>
      <w:r w:rsidR="00CC772B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 resumen </w:t>
      </w:r>
      <w:r w:rsidR="00093AC5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sea redactado</w:t>
      </w:r>
      <w:r w:rsidR="00CC772B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 </w:t>
      </w:r>
      <w:r w:rsidR="00093AC5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con </w:t>
      </w:r>
      <w:r w:rsidR="00EA7305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concreción</w:t>
      </w:r>
      <w:r w:rsidR="00330921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. </w:t>
      </w:r>
      <w:r w:rsidR="00093AC5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Así mismo, se</w:t>
      </w:r>
      <w:r w:rsidR="00330921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 recomienda que </w:t>
      </w:r>
      <w:r w:rsidR="00093AC5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oscile </w:t>
      </w:r>
      <w:r w:rsidR="00330921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entre 300 y 500 palabras.</w:t>
      </w:r>
      <w:r w:rsidR="00CC772B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 </w:t>
      </w:r>
      <w:r w:rsidR="00330921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Se aceptan </w:t>
      </w:r>
      <w:r w:rsidR="00EA7305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trabajos</w:t>
      </w:r>
      <w:r w:rsidR="00330921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 empíricos</w:t>
      </w:r>
      <w:r w:rsidR="00093AC5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,</w:t>
      </w:r>
      <w:r w:rsidR="00330921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 teóricos</w:t>
      </w:r>
      <w:r w:rsidR="00093AC5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 y metodológicos</w:t>
      </w:r>
      <w:r w:rsidR="00330921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.</w:t>
      </w:r>
      <w:r w:rsidR="00B96D13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 Se recomienda que </w:t>
      </w:r>
      <w:r w:rsidR="00EA7305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incorpore</w:t>
      </w:r>
      <w:r w:rsidR="00B96D13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 diversos apartados</w:t>
      </w:r>
      <w:r w:rsidR="00330921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, tales como </w:t>
      </w:r>
      <w:r w:rsidR="00B96D13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I</w:t>
      </w:r>
      <w:r w:rsidR="00CC772B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ntroducción, </w:t>
      </w:r>
      <w:r w:rsidR="00330921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Metodología</w:t>
      </w:r>
      <w:r w:rsidR="00CC772B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, Resultados, Discusión y</w:t>
      </w:r>
      <w:r w:rsidR="00330921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/o</w:t>
      </w:r>
      <w:r w:rsidR="00CC772B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 Conclusiones.</w:t>
      </w:r>
    </w:p>
    <w:p w14:paraId="32A40D98" w14:textId="405B7456" w:rsidR="001E4786" w:rsidRPr="0025139A" w:rsidRDefault="00D46157" w:rsidP="00DC02D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PALABRAS CLAVE</w:t>
      </w:r>
    </w:p>
    <w:p w14:paraId="5AAA4A79" w14:textId="64FA4A5E" w:rsidR="001E4786" w:rsidRPr="0025139A" w:rsidRDefault="00B96D13" w:rsidP="00DC02D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>Palabra 1; Palabra 2; Palabra 3; Palabra 4; Palabra 5.</w:t>
      </w:r>
    </w:p>
    <w:p w14:paraId="0C10E087" w14:textId="199EA0B3" w:rsidR="00CC772B" w:rsidRPr="0025139A" w:rsidRDefault="00D46157" w:rsidP="00DC02D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color w:val="000000" w:themeColor="text1"/>
          <w:lang w:val="es-ES_tradnl"/>
        </w:rPr>
        <w:t>REFERENCIAS BIBLIOGRÁFICAS</w:t>
      </w:r>
    </w:p>
    <w:p w14:paraId="2D0D4C65" w14:textId="4F4D4C71" w:rsidR="001E4786" w:rsidRPr="0025139A" w:rsidRDefault="00CC772B" w:rsidP="00DC02D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282DC90A" w14:textId="77777777" w:rsidR="00CC772B" w:rsidRPr="0025139A" w:rsidRDefault="00CC772B" w:rsidP="00DC02D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3D5CDD41" w14:textId="69C9CA6A" w:rsidR="00DC02D1" w:rsidRPr="0025139A" w:rsidRDefault="00CC772B" w:rsidP="00DC02D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Xxxxx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….</w:t>
      </w:r>
    </w:p>
    <w:p w14:paraId="170C78E2" w14:textId="26157EB5" w:rsidR="00DC02D1" w:rsidRPr="00525F83" w:rsidRDefault="00D46157" w:rsidP="00836982">
      <w:pPr>
        <w:spacing w:line="240" w:lineRule="auto"/>
        <w:jc w:val="both"/>
        <w:rPr>
          <w:rFonts w:ascii="Times New Roman" w:hAnsi="Times New Roman" w:cs="Times New Roman"/>
          <w:i/>
          <w:iCs/>
          <w:color w:val="A40000"/>
          <w:lang w:val="es-ES_tradnl"/>
        </w:rPr>
      </w:pPr>
      <w:r w:rsidRPr="00525F83">
        <w:rPr>
          <w:rFonts w:ascii="Times New Roman" w:hAnsi="Times New Roman" w:cs="Times New Roman"/>
          <w:b/>
          <w:bCs/>
          <w:i/>
          <w:iCs/>
          <w:color w:val="A40000"/>
          <w:lang w:val="es-ES_tradnl"/>
        </w:rPr>
        <w:t>Aviso</w:t>
      </w:r>
      <w:r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: </w:t>
      </w:r>
      <w:r w:rsidR="00AE1DDA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Se recomienda que las referencias se presenten en formato APA (7.ª ed.)</w:t>
      </w:r>
      <w:r w:rsidR="00CC772B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. </w:t>
      </w:r>
      <w:r w:rsidRPr="00525F83">
        <w:rPr>
          <w:rFonts w:ascii="Times New Roman" w:hAnsi="Times New Roman" w:cs="Times New Roman"/>
          <w:i/>
          <w:iCs/>
          <w:color w:val="A40000"/>
          <w:lang w:val="es-ES_tradnl"/>
        </w:rPr>
        <w:t>Los siguientes ejemplos son modelos orientativos</w:t>
      </w:r>
      <w:r w:rsidR="00CC772B"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. </w:t>
      </w:r>
      <w:r w:rsidRPr="00525F83">
        <w:rPr>
          <w:rFonts w:ascii="Times New Roman" w:hAnsi="Times New Roman" w:cs="Times New Roman"/>
          <w:i/>
          <w:iCs/>
          <w:color w:val="A40000"/>
          <w:lang w:val="es-ES_tradnl"/>
        </w:rPr>
        <w:t>Sustituya autores</w:t>
      </w:r>
      <w:r w:rsidR="00525F83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/as</w:t>
      </w:r>
      <w:r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, año, título, fuente y </w:t>
      </w:r>
      <w:proofErr w:type="spellStart"/>
      <w:r w:rsidRPr="00525F83">
        <w:rPr>
          <w:rFonts w:ascii="Times New Roman" w:hAnsi="Times New Roman" w:cs="Times New Roman"/>
          <w:i/>
          <w:iCs/>
          <w:color w:val="A40000"/>
          <w:lang w:val="es-ES_tradnl"/>
        </w:rPr>
        <w:t>DOI</w:t>
      </w:r>
      <w:proofErr w:type="spellEnd"/>
      <w:r w:rsidRPr="00525F83">
        <w:rPr>
          <w:rFonts w:ascii="Times New Roman" w:hAnsi="Times New Roman" w:cs="Times New Roman"/>
          <w:i/>
          <w:iCs/>
          <w:color w:val="A40000"/>
          <w:lang w:val="es-ES_tradnl"/>
        </w:rPr>
        <w:t xml:space="preserve">/URL por los datos reales. </w:t>
      </w:r>
      <w:r w:rsidR="00CC772B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No hay límites de referencias. Deben establecerse por orden alfabético. E</w:t>
      </w:r>
      <w:r w:rsidR="00B96D13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jemplos</w:t>
      </w:r>
      <w:r w:rsidR="009E0B29" w:rsidRPr="00525F83">
        <w:rPr>
          <w:rFonts w:ascii="Times New Roman" w:hAnsi="Times New Roman" w:cs="Times New Roman"/>
          <w:i/>
          <w:iCs/>
          <w:color w:val="A40000"/>
          <w:lang w:val="es-ES_tradnl"/>
        </w:rPr>
        <w:t>:</w:t>
      </w:r>
    </w:p>
    <w:p w14:paraId="3BC0FB65" w14:textId="76754592" w:rsidR="001E4786" w:rsidRPr="0025139A" w:rsidRDefault="00D46157" w:rsidP="0083698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 xml:space="preserve">Artículo de revista (con </w:t>
      </w:r>
      <w:proofErr w:type="spellStart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DOI</w:t>
      </w:r>
      <w:proofErr w:type="spellEnd"/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N., &amp; Apellido, N. N. (Año). Título del artículo en estilo oración.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 la Revista, volumen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(número),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. https://doi.org/xxxxx</w:t>
      </w:r>
    </w:p>
    <w:p w14:paraId="75791400" w14:textId="1FEBDD33" w:rsidR="001E4786" w:rsidRPr="0025139A" w:rsidRDefault="00D46157" w:rsidP="0083698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</w:t>
      </w:r>
      <w:r w:rsidR="00B96D13" w:rsidRPr="0025139A"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r w:rsidR="00B96D13" w:rsidRPr="0025139A"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(Año).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libro: Subtítulo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Editorial.</w:t>
      </w:r>
    </w:p>
    <w:p w14:paraId="04F3025E" w14:textId="05E2A103" w:rsidR="00330921" w:rsidRPr="0025139A" w:rsidRDefault="00330921" w:rsidP="0025139A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Apellido, </w:t>
      </w:r>
      <w:r w:rsidR="0025139A"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</w:t>
      </w:r>
      <w:r w:rsidR="0025139A"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(Año). Título del capítulo</w:t>
      </w:r>
      <w:r w:rsidR="0025139A">
        <w:rPr>
          <w:rFonts w:ascii="Times New Roman" w:hAnsi="Times New Roman" w:cs="Times New Roman"/>
          <w:color w:val="000000" w:themeColor="text1"/>
          <w:lang w:val="es-ES_tradnl"/>
        </w:rPr>
        <w:t xml:space="preserve"> e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n </w:t>
      </w:r>
      <w:r w:rsidR="0025139A"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&amp; </w:t>
      </w:r>
      <w:r w:rsidR="0025139A">
        <w:rPr>
          <w:rFonts w:ascii="Times New Roman" w:hAnsi="Times New Roman" w:cs="Times New Roman"/>
          <w:color w:val="000000" w:themeColor="text1"/>
          <w:lang w:val="es-ES_tradnl"/>
        </w:rPr>
        <w:t>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. Apellido (Ed.),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Título del libro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 (pp. 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–</w:t>
      </w:r>
      <w:proofErr w:type="spellStart"/>
      <w:r w:rsidRPr="0025139A">
        <w:rPr>
          <w:rFonts w:ascii="Times New Roman" w:hAnsi="Times New Roman" w:cs="Times New Roman"/>
          <w:color w:val="000000" w:themeColor="text1"/>
          <w:lang w:val="es-ES_tradnl"/>
        </w:rPr>
        <w:t>xx</w:t>
      </w:r>
      <w:proofErr w:type="spellEnd"/>
      <w:r w:rsidRPr="0025139A">
        <w:rPr>
          <w:rFonts w:ascii="Times New Roman" w:hAnsi="Times New Roman" w:cs="Times New Roman"/>
          <w:color w:val="000000" w:themeColor="text1"/>
          <w:lang w:val="es-ES_tradnl"/>
        </w:rPr>
        <w:t>). Editorial.</w:t>
      </w:r>
    </w:p>
    <w:p w14:paraId="2F5EC864" w14:textId="615C3259" w:rsidR="00A673A9" w:rsidRPr="0025139A" w:rsidRDefault="00D46157" w:rsidP="0083698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  <w:r w:rsidRPr="0025139A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Noticia (prensa online)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 xml:space="preserve">: Apellido, N. N. (Año, día de mes). Título de la noticia. </w:t>
      </w:r>
      <w:r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 xml:space="preserve">Nombre del </w:t>
      </w:r>
      <w:r w:rsidR="00EA7305" w:rsidRPr="0025139A">
        <w:rPr>
          <w:rFonts w:ascii="Times New Roman" w:hAnsi="Times New Roman" w:cs="Times New Roman"/>
          <w:i/>
          <w:iCs/>
          <w:color w:val="000000" w:themeColor="text1"/>
          <w:lang w:val="es-ES_tradnl"/>
        </w:rPr>
        <w:t>medio de comunicación</w:t>
      </w:r>
      <w:r w:rsidRPr="0025139A">
        <w:rPr>
          <w:rFonts w:ascii="Times New Roman" w:hAnsi="Times New Roman" w:cs="Times New Roman"/>
          <w:color w:val="000000" w:themeColor="text1"/>
          <w:lang w:val="es-ES_tradnl"/>
        </w:rPr>
        <w:t>. URL</w:t>
      </w:r>
      <w:bookmarkEnd w:id="0"/>
    </w:p>
    <w:sectPr w:rsidR="00A673A9" w:rsidRPr="0025139A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1B1D" w14:textId="77777777" w:rsidR="00204C87" w:rsidRDefault="00204C87" w:rsidP="00794A98">
      <w:pPr>
        <w:spacing w:after="0" w:line="240" w:lineRule="auto"/>
      </w:pPr>
      <w:r>
        <w:separator/>
      </w:r>
    </w:p>
  </w:endnote>
  <w:endnote w:type="continuationSeparator" w:id="0">
    <w:p w14:paraId="2B184B07" w14:textId="77777777" w:rsidR="00204C87" w:rsidRDefault="00204C87" w:rsidP="0079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1253441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6920E22" w14:textId="027AE2B1" w:rsidR="00A673A9" w:rsidRDefault="00A673A9" w:rsidP="0006668E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 w:rsidR="00204C87"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1835649" w14:textId="77777777" w:rsidR="00A673A9" w:rsidRDefault="00A673A9" w:rsidP="00A673A9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 New Roman" w:hAnsi="Times New Roman" w:cs="Times New Roman"/>
        <w:sz w:val="18"/>
        <w:szCs w:val="18"/>
      </w:rPr>
      <w:id w:val="-205984681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0A74078" w14:textId="6175BFDC" w:rsidR="00A673A9" w:rsidRPr="00A673A9" w:rsidRDefault="00A673A9" w:rsidP="0006668E">
        <w:pPr>
          <w:pStyle w:val="Peu"/>
          <w:framePr w:wrap="none" w:vAnchor="text" w:hAnchor="margin" w:xAlign="right" w:y="1"/>
          <w:rPr>
            <w:rStyle w:val="Nmerodepgina"/>
            <w:rFonts w:ascii="Times New Roman" w:hAnsi="Times New Roman" w:cs="Times New Roman"/>
            <w:sz w:val="18"/>
            <w:szCs w:val="18"/>
          </w:rPr>
        </w:pPr>
        <w:r w:rsidRPr="00A673A9">
          <w:rPr>
            <w:rStyle w:val="Nmerodepgina"/>
            <w:rFonts w:ascii="Times New Roman" w:hAnsi="Times New Roman" w:cs="Times New Roman"/>
            <w:sz w:val="18"/>
            <w:szCs w:val="18"/>
          </w:rPr>
          <w:fldChar w:fldCharType="begin"/>
        </w:r>
        <w:r w:rsidRPr="00A673A9">
          <w:rPr>
            <w:rStyle w:val="Nmerodep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A673A9">
          <w:rPr>
            <w:rStyle w:val="Nmerodepgina"/>
            <w:rFonts w:ascii="Times New Roman" w:hAnsi="Times New Roman" w:cs="Times New Roman"/>
            <w:sz w:val="18"/>
            <w:szCs w:val="18"/>
          </w:rPr>
          <w:fldChar w:fldCharType="separate"/>
        </w:r>
        <w:r w:rsidRPr="00A673A9">
          <w:rPr>
            <w:rStyle w:val="Nmerodepgina"/>
            <w:rFonts w:ascii="Times New Roman" w:hAnsi="Times New Roman" w:cs="Times New Roman"/>
            <w:noProof/>
            <w:sz w:val="18"/>
            <w:szCs w:val="18"/>
          </w:rPr>
          <w:t>1</w:t>
        </w:r>
        <w:r w:rsidRPr="00A673A9">
          <w:rPr>
            <w:rStyle w:val="Nmerodep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75CDD6C" w14:textId="77777777" w:rsidR="00A673A9" w:rsidRDefault="00A673A9" w:rsidP="00A673A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9663" w14:textId="77777777" w:rsidR="00204C87" w:rsidRDefault="00204C87" w:rsidP="00794A98">
      <w:pPr>
        <w:spacing w:after="0" w:line="240" w:lineRule="auto"/>
      </w:pPr>
      <w:r>
        <w:separator/>
      </w:r>
    </w:p>
  </w:footnote>
  <w:footnote w:type="continuationSeparator" w:id="0">
    <w:p w14:paraId="65D7416E" w14:textId="77777777" w:rsidR="00204C87" w:rsidRDefault="00204C87" w:rsidP="0079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CB01" w14:textId="441DB1CC" w:rsidR="00794A98" w:rsidRPr="00D23C4F" w:rsidRDefault="00794A98" w:rsidP="009E0B29">
    <w:pPr>
      <w:spacing w:after="0"/>
      <w:jc w:val="center"/>
      <w:rPr>
        <w:rFonts w:ascii="Times New Roman" w:hAnsi="Times New Roman" w:cs="Times New Roman"/>
        <w:color w:val="000000" w:themeColor="text1"/>
        <w:sz w:val="18"/>
        <w:szCs w:val="18"/>
        <w:lang w:val="es-ES"/>
      </w:rPr>
    </w:pPr>
    <w:r w:rsidRPr="00D23C4F">
      <w:rPr>
        <w:rFonts w:ascii="Times New Roman" w:hAnsi="Times New Roman" w:cs="Times New Roman"/>
        <w:b/>
        <w:color w:val="000000" w:themeColor="text1"/>
        <w:sz w:val="18"/>
        <w:szCs w:val="18"/>
        <w:lang w:val="es-ES"/>
      </w:rPr>
      <w:t>Congreso Internacional sobre Capitalismo y Educación:</w:t>
    </w:r>
  </w:p>
  <w:p w14:paraId="0A09B684" w14:textId="77777777" w:rsidR="00794A98" w:rsidRPr="00D23C4F" w:rsidRDefault="00794A98" w:rsidP="009E0B29">
    <w:pPr>
      <w:spacing w:after="0"/>
      <w:jc w:val="center"/>
      <w:rPr>
        <w:rFonts w:ascii="Times New Roman" w:hAnsi="Times New Roman" w:cs="Times New Roman"/>
        <w:color w:val="000000" w:themeColor="text1"/>
        <w:sz w:val="18"/>
        <w:szCs w:val="18"/>
        <w:lang w:val="es-ES"/>
      </w:rPr>
    </w:pPr>
    <w:r w:rsidRPr="00D23C4F">
      <w:rPr>
        <w:rFonts w:ascii="Times New Roman" w:hAnsi="Times New Roman" w:cs="Times New Roman"/>
        <w:b/>
        <w:color w:val="000000" w:themeColor="text1"/>
        <w:sz w:val="18"/>
        <w:szCs w:val="18"/>
        <w:lang w:val="es-ES"/>
      </w:rPr>
      <w:t>Tecnologías Digitales y Extrema Derecha</w:t>
    </w:r>
  </w:p>
  <w:p w14:paraId="2F064019" w14:textId="6A873DA6" w:rsidR="00794A98" w:rsidRPr="00D23C4F" w:rsidRDefault="009E0B29" w:rsidP="009E0B29">
    <w:pPr>
      <w:spacing w:after="0"/>
      <w:jc w:val="center"/>
      <w:rPr>
        <w:rFonts w:ascii="Times New Roman" w:hAnsi="Times New Roman" w:cs="Times New Roman"/>
        <w:bCs/>
        <w:color w:val="000000" w:themeColor="text1"/>
        <w:sz w:val="18"/>
        <w:szCs w:val="18"/>
        <w:lang w:val="es-ES"/>
      </w:rPr>
    </w:pPr>
    <w:r w:rsidRPr="00D23C4F">
      <w:rPr>
        <w:rFonts w:ascii="Times New Roman" w:hAnsi="Times New Roman" w:cs="Times New Roman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5BD5A" wp14:editId="3CDBE3F1">
              <wp:simplePos x="0" y="0"/>
              <wp:positionH relativeFrom="column">
                <wp:posOffset>33655</wp:posOffset>
              </wp:positionH>
              <wp:positionV relativeFrom="paragraph">
                <wp:posOffset>182208</wp:posOffset>
              </wp:positionV>
              <wp:extent cx="5503333" cy="0"/>
              <wp:effectExtent l="50800" t="38100" r="34290" b="76200"/>
              <wp:wrapNone/>
              <wp:docPr id="329951503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3333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6C68A0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4.35pt" to="43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" strokecolor="#e00" strokeweight="2pt">
              <v:shadow on="t" color="black" opacity="24903f" origin=",.5" offset="0,.55556mm"/>
            </v:line>
          </w:pict>
        </mc:Fallback>
      </mc:AlternateContent>
    </w:r>
    <w:r w:rsidR="00794A98" w:rsidRPr="00D23C4F">
      <w:rPr>
        <w:rFonts w:ascii="Times New Roman" w:hAnsi="Times New Roman" w:cs="Times New Roman"/>
        <w:bCs/>
        <w:color w:val="000000" w:themeColor="text1"/>
        <w:sz w:val="18"/>
        <w:szCs w:val="18"/>
        <w:lang w:val="es-ES"/>
      </w:rPr>
      <w:t>Barcelona, 6–7 de julio de 2026</w:t>
    </w:r>
  </w:p>
  <w:p w14:paraId="7447DAD9" w14:textId="77777777" w:rsidR="00794A98" w:rsidRPr="000B72BA" w:rsidRDefault="00794A98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C06"/>
    <w:rsid w:val="00034616"/>
    <w:rsid w:val="0006063C"/>
    <w:rsid w:val="00093AC5"/>
    <w:rsid w:val="000B72BA"/>
    <w:rsid w:val="00114CC5"/>
    <w:rsid w:val="0015074B"/>
    <w:rsid w:val="00151E65"/>
    <w:rsid w:val="001A0FCF"/>
    <w:rsid w:val="001E1386"/>
    <w:rsid w:val="001E4786"/>
    <w:rsid w:val="00204C87"/>
    <w:rsid w:val="0025139A"/>
    <w:rsid w:val="00252F45"/>
    <w:rsid w:val="00293055"/>
    <w:rsid w:val="0029639D"/>
    <w:rsid w:val="00324E66"/>
    <w:rsid w:val="00326F90"/>
    <w:rsid w:val="00330921"/>
    <w:rsid w:val="00504454"/>
    <w:rsid w:val="00525F83"/>
    <w:rsid w:val="00551381"/>
    <w:rsid w:val="00683627"/>
    <w:rsid w:val="0069733E"/>
    <w:rsid w:val="00794A98"/>
    <w:rsid w:val="007B4D5E"/>
    <w:rsid w:val="00836982"/>
    <w:rsid w:val="00836F25"/>
    <w:rsid w:val="00845F97"/>
    <w:rsid w:val="008F113F"/>
    <w:rsid w:val="00925AC3"/>
    <w:rsid w:val="0097573A"/>
    <w:rsid w:val="009E0B29"/>
    <w:rsid w:val="00A673A9"/>
    <w:rsid w:val="00AA1D8D"/>
    <w:rsid w:val="00AE1DDA"/>
    <w:rsid w:val="00AF1690"/>
    <w:rsid w:val="00B47730"/>
    <w:rsid w:val="00B96D13"/>
    <w:rsid w:val="00C102B6"/>
    <w:rsid w:val="00C96950"/>
    <w:rsid w:val="00CB0664"/>
    <w:rsid w:val="00CC45E8"/>
    <w:rsid w:val="00CC772B"/>
    <w:rsid w:val="00D23C4F"/>
    <w:rsid w:val="00D46157"/>
    <w:rsid w:val="00DC02D1"/>
    <w:rsid w:val="00E65DD8"/>
    <w:rsid w:val="00EA7305"/>
    <w:rsid w:val="00FA3A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F6AFB"/>
  <w14:defaultImageDpi w14:val="300"/>
  <w15:docId w15:val="{4E504F39-627D-2B40-827D-86EA26F6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Enlla">
    <w:name w:val="Hyperlink"/>
    <w:basedOn w:val="Lletraperdefectedelpargraf"/>
    <w:uiPriority w:val="99"/>
    <w:unhideWhenUsed/>
    <w:rsid w:val="00B96D13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6D13"/>
    <w:rPr>
      <w:color w:val="605E5C"/>
      <w:shd w:val="clear" w:color="auto" w:fill="E1DFDD"/>
    </w:rPr>
  </w:style>
  <w:style w:type="character" w:styleId="Nmerodepgina">
    <w:name w:val="page number"/>
    <w:basedOn w:val="Lletraperdefectedelpargraf"/>
    <w:uiPriority w:val="99"/>
    <w:semiHidden/>
    <w:unhideWhenUsed/>
    <w:rsid w:val="00A6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Saura</dc:creator>
  <cp:keywords/>
  <dc:description/>
  <cp:lastModifiedBy>Jordi Casas Romero</cp:lastModifiedBy>
  <cp:revision>12</cp:revision>
  <cp:lastPrinted>2026-01-25T17:46:00Z</cp:lastPrinted>
  <dcterms:created xsi:type="dcterms:W3CDTF">2026-01-25T18:25:00Z</dcterms:created>
  <dcterms:modified xsi:type="dcterms:W3CDTF">2026-02-12T16:17:00Z</dcterms:modified>
  <cp:category/>
</cp:coreProperties>
</file>