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4770" w14:textId="28F4D69A" w:rsidR="001E4786" w:rsidRPr="00D87AF7" w:rsidRDefault="00D46157" w:rsidP="00FF43E5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s-ES"/>
        </w:rPr>
      </w:pPr>
      <w:r w:rsidRPr="00D87AF7">
        <w:rPr>
          <w:rFonts w:ascii="Times New Roman" w:hAnsi="Times New Roman" w:cs="Times New Roman"/>
          <w:b/>
          <w:color w:val="000000" w:themeColor="text1"/>
          <w:lang w:val="es-ES"/>
        </w:rPr>
        <w:t>TÍTULO DE</w:t>
      </w:r>
      <w:r w:rsidR="00974D0B" w:rsidRPr="00D87AF7">
        <w:rPr>
          <w:rFonts w:ascii="Times New Roman" w:hAnsi="Times New Roman" w:cs="Times New Roman"/>
          <w:b/>
          <w:color w:val="000000" w:themeColor="text1"/>
          <w:lang w:val="es-ES"/>
        </w:rPr>
        <w:t>L SIMPOSIO</w:t>
      </w:r>
    </w:p>
    <w:p w14:paraId="00A1DD75" w14:textId="77777777" w:rsidR="00974D0B" w:rsidRPr="00D87AF7" w:rsidRDefault="00974D0B" w:rsidP="00FF43E5">
      <w:pPr>
        <w:spacing w:line="240" w:lineRule="auto"/>
        <w:jc w:val="right"/>
        <w:rPr>
          <w:rFonts w:ascii="Times New Roman" w:hAnsi="Times New Roman" w:cs="Times New Roman"/>
          <w:lang w:val="es-ES"/>
        </w:rPr>
      </w:pPr>
      <w:r w:rsidRPr="00D87AF7">
        <w:rPr>
          <w:rFonts w:ascii="Times New Roman" w:hAnsi="Times New Roman" w:cs="Times New Roman"/>
          <w:b/>
          <w:color w:val="000000" w:themeColor="text1"/>
          <w:lang w:val="es-ES"/>
        </w:rPr>
        <w:t>COORDINACIÓN</w:t>
      </w:r>
    </w:p>
    <w:p w14:paraId="5CB98E7E" w14:textId="77777777" w:rsidR="00974D0B" w:rsidRPr="00D87AF7" w:rsidRDefault="00974D0B" w:rsidP="00FF43E5">
      <w:pPr>
        <w:jc w:val="right"/>
        <w:rPr>
          <w:rFonts w:ascii="Times New Roman" w:hAnsi="Times New Roman" w:cs="Times New Roman"/>
          <w:lang w:val="es-ES"/>
        </w:rPr>
      </w:pPr>
      <w:r w:rsidRPr="00D87AF7">
        <w:rPr>
          <w:rFonts w:ascii="Times New Roman" w:hAnsi="Times New Roman" w:cs="Times New Roman"/>
          <w:lang w:val="es-ES"/>
        </w:rPr>
        <w:t>Coordinador/a 1: Universidad o Institución. País. E-mail.</w:t>
      </w:r>
    </w:p>
    <w:p w14:paraId="559C726E" w14:textId="77777777" w:rsidR="00974D0B" w:rsidRPr="00D87AF7" w:rsidRDefault="00974D0B" w:rsidP="00FF43E5">
      <w:pPr>
        <w:jc w:val="right"/>
        <w:rPr>
          <w:rFonts w:ascii="Times New Roman" w:hAnsi="Times New Roman" w:cs="Times New Roman"/>
          <w:lang w:val="es-ES"/>
        </w:rPr>
      </w:pPr>
      <w:r w:rsidRPr="00D87AF7">
        <w:rPr>
          <w:rFonts w:ascii="Times New Roman" w:hAnsi="Times New Roman" w:cs="Times New Roman"/>
          <w:lang w:val="es-ES"/>
        </w:rPr>
        <w:t>Coordinador/a 2 (opcional): Universidad o Institución. País. E-mail.</w:t>
      </w:r>
    </w:p>
    <w:p w14:paraId="6DDED886" w14:textId="20B3D36F" w:rsidR="00974D0B" w:rsidRPr="00D87AF7" w:rsidRDefault="00974D0B" w:rsidP="00FF43E5">
      <w:pPr>
        <w:spacing w:line="240" w:lineRule="auto"/>
        <w:rPr>
          <w:rFonts w:ascii="Times New Roman" w:hAnsi="Times New Roman" w:cs="Times New Roman"/>
          <w:b/>
          <w:color w:val="000000" w:themeColor="text1"/>
          <w:lang w:val="es-ES"/>
        </w:rPr>
      </w:pPr>
      <w:r w:rsidRPr="00D87AF7">
        <w:rPr>
          <w:rFonts w:ascii="Times New Roman" w:hAnsi="Times New Roman" w:cs="Times New Roman"/>
          <w:b/>
          <w:color w:val="000000" w:themeColor="text1"/>
          <w:lang w:val="es-ES"/>
        </w:rPr>
        <w:t>RESUMEN GENERAL DEL SIMPOSIO</w:t>
      </w:r>
    </w:p>
    <w:p w14:paraId="19258278" w14:textId="62C91841" w:rsidR="00974D0B" w:rsidRPr="00694AD2" w:rsidRDefault="00694AD2" w:rsidP="00FF43E5">
      <w:pPr>
        <w:jc w:val="both"/>
        <w:rPr>
          <w:rFonts w:ascii="Times New Roman" w:hAnsi="Times New Roman" w:cs="Times New Roman"/>
          <w:i/>
          <w:iCs/>
          <w:color w:val="C00000"/>
          <w:lang w:val="es-ES"/>
        </w:rPr>
      </w:pPr>
      <w:r w:rsidRPr="00694AD2">
        <w:rPr>
          <w:rFonts w:ascii="Times New Roman" w:hAnsi="Times New Roman" w:cs="Times New Roman"/>
          <w:b/>
          <w:bCs/>
          <w:i/>
          <w:iCs/>
          <w:color w:val="C00000"/>
          <w:lang w:val="es-ES"/>
        </w:rPr>
        <w:t>Aviso</w:t>
      </w:r>
      <w:r w:rsidRPr="00694AD2">
        <w:rPr>
          <w:rFonts w:ascii="Times New Roman" w:hAnsi="Times New Roman" w:cs="Times New Roman"/>
          <w:i/>
          <w:iCs/>
          <w:color w:val="C00000"/>
          <w:lang w:val="es-ES"/>
        </w:rPr>
        <w:t xml:space="preserve">: </w:t>
      </w:r>
      <w:r w:rsidR="00974D0B" w:rsidRPr="00694AD2">
        <w:rPr>
          <w:rFonts w:ascii="Times New Roman" w:hAnsi="Times New Roman" w:cs="Times New Roman"/>
          <w:i/>
          <w:iCs/>
          <w:color w:val="C00000"/>
          <w:lang w:val="es-ES"/>
        </w:rPr>
        <w:t>Debe redactarse en un solo párrafo, con concreción y se recomienda que oscile entre 150</w:t>
      </w:r>
      <w:r w:rsidR="00BE6A7A">
        <w:rPr>
          <w:rFonts w:ascii="Times New Roman" w:hAnsi="Times New Roman" w:cs="Times New Roman"/>
          <w:i/>
          <w:iCs/>
          <w:color w:val="C00000"/>
          <w:lang w:val="es-ES"/>
        </w:rPr>
        <w:t xml:space="preserve"> y </w:t>
      </w:r>
      <w:r w:rsidR="00974D0B" w:rsidRPr="00694AD2">
        <w:rPr>
          <w:rFonts w:ascii="Times New Roman" w:hAnsi="Times New Roman" w:cs="Times New Roman"/>
          <w:i/>
          <w:iCs/>
          <w:color w:val="C00000"/>
          <w:lang w:val="es-ES"/>
        </w:rPr>
        <w:t xml:space="preserve">300 palabras. </w:t>
      </w:r>
    </w:p>
    <w:p w14:paraId="4F0AFDC0" w14:textId="77777777" w:rsidR="00974D0B" w:rsidRPr="00D87AF7" w:rsidRDefault="00974D0B" w:rsidP="00FF43E5">
      <w:pPr>
        <w:spacing w:line="240" w:lineRule="auto"/>
        <w:rPr>
          <w:rFonts w:ascii="Times New Roman" w:hAnsi="Times New Roman" w:cs="Times New Roman"/>
          <w:b/>
          <w:color w:val="000000" w:themeColor="text1"/>
          <w:lang w:val="es-ES"/>
        </w:rPr>
      </w:pPr>
      <w:r w:rsidRPr="00D87AF7">
        <w:rPr>
          <w:rFonts w:ascii="Times New Roman" w:hAnsi="Times New Roman" w:cs="Times New Roman"/>
          <w:b/>
          <w:color w:val="000000" w:themeColor="text1"/>
          <w:lang w:val="es-ES"/>
        </w:rPr>
        <w:t>PALABRAS CLAVE</w:t>
      </w:r>
    </w:p>
    <w:p w14:paraId="73B58584" w14:textId="1D0E0237" w:rsidR="00974D0B" w:rsidRPr="00D87AF7" w:rsidRDefault="00974D0B" w:rsidP="00FF43E5">
      <w:pPr>
        <w:rPr>
          <w:rFonts w:ascii="Times New Roman" w:hAnsi="Times New Roman" w:cs="Times New Roman"/>
          <w:lang w:val="es-ES"/>
        </w:rPr>
      </w:pPr>
      <w:r w:rsidRPr="00D87AF7">
        <w:rPr>
          <w:rFonts w:ascii="Times New Roman" w:hAnsi="Times New Roman" w:cs="Times New Roman"/>
          <w:lang w:val="es-ES"/>
        </w:rPr>
        <w:t>Palabra 1; Palabra 2; Palabra 3; Palabra 4; Palabra 5.</w:t>
      </w:r>
    </w:p>
    <w:p w14:paraId="1A055A33" w14:textId="121BFB40" w:rsidR="00974D0B" w:rsidRPr="00694AD2" w:rsidRDefault="00FF43E5" w:rsidP="00FF43E5">
      <w:pPr>
        <w:jc w:val="both"/>
        <w:rPr>
          <w:rFonts w:ascii="Times New Roman" w:hAnsi="Times New Roman" w:cs="Times New Roman"/>
          <w:i/>
          <w:iCs/>
          <w:color w:val="C00000"/>
          <w:lang w:val="es-ES"/>
        </w:rPr>
      </w:pPr>
      <w:r w:rsidRPr="00694AD2">
        <w:rPr>
          <w:rFonts w:ascii="Times New Roman" w:hAnsi="Times New Roman" w:cs="Times New Roman"/>
          <w:b/>
          <w:bCs/>
          <w:i/>
          <w:iCs/>
          <w:color w:val="C00000"/>
          <w:lang w:val="es-ES"/>
        </w:rPr>
        <w:t>Aviso</w:t>
      </w:r>
      <w:r w:rsidRPr="00694AD2">
        <w:rPr>
          <w:rFonts w:ascii="Times New Roman" w:hAnsi="Times New Roman" w:cs="Times New Roman"/>
          <w:i/>
          <w:iCs/>
          <w:color w:val="C00000"/>
          <w:lang w:val="es-ES"/>
        </w:rPr>
        <w:t>: Se recomienda que el simposio esté compuesto entre 3 y 5 ponencias.</w:t>
      </w:r>
    </w:p>
    <w:p w14:paraId="5682919C" w14:textId="77777777" w:rsidR="00FF43E5" w:rsidRPr="00FF43E5" w:rsidRDefault="00FF43E5" w:rsidP="00FF43E5">
      <w:pPr>
        <w:jc w:val="both"/>
        <w:rPr>
          <w:rFonts w:ascii="Times New Roman" w:hAnsi="Times New Roman" w:cs="Times New Roman"/>
          <w:lang w:val="es-ES"/>
        </w:rPr>
      </w:pPr>
    </w:p>
    <w:p w14:paraId="01F08241" w14:textId="08176F3C" w:rsidR="00D87AF7" w:rsidRPr="00D87AF7" w:rsidRDefault="00D87AF7" w:rsidP="00FF43E5">
      <w:pPr>
        <w:spacing w:line="240" w:lineRule="auto"/>
        <w:rPr>
          <w:rFonts w:ascii="Times New Roman" w:hAnsi="Times New Roman" w:cs="Times New Roman"/>
          <w:color w:val="000000" w:themeColor="text1"/>
          <w:lang w:val="es-ES"/>
        </w:rPr>
      </w:pPr>
      <w:r w:rsidRPr="00D87AF7">
        <w:rPr>
          <w:rFonts w:ascii="Times New Roman" w:hAnsi="Times New Roman" w:cs="Times New Roman"/>
          <w:b/>
          <w:color w:val="000000" w:themeColor="text1"/>
          <w:lang w:val="es-ES"/>
        </w:rPr>
        <w:t>TÍTULO DE LA PONENCIA 1</w:t>
      </w:r>
    </w:p>
    <w:p w14:paraId="02C1B1FD" w14:textId="77777777" w:rsidR="00D87AF7" w:rsidRPr="00AE23E3" w:rsidRDefault="00D87AF7" w:rsidP="00FF43E5">
      <w:pPr>
        <w:jc w:val="right"/>
        <w:rPr>
          <w:rFonts w:ascii="Times New Roman" w:hAnsi="Times New Roman" w:cs="Times New Roman"/>
          <w:lang w:val="es-ES"/>
        </w:rPr>
      </w:pPr>
      <w:r w:rsidRPr="00D87AF7">
        <w:rPr>
          <w:rFonts w:ascii="Times New Roman" w:hAnsi="Times New Roman" w:cs="Times New Roman"/>
          <w:b/>
          <w:color w:val="000000" w:themeColor="text1"/>
          <w:lang w:val="es-ES"/>
        </w:rPr>
        <w:t>Autor 1</w:t>
      </w:r>
      <w:r w:rsidRPr="00D87AF7">
        <w:rPr>
          <w:rFonts w:ascii="Times New Roman" w:hAnsi="Times New Roman" w:cs="Times New Roman"/>
          <w:b/>
          <w:color w:val="000000" w:themeColor="text1"/>
          <w:vertAlign w:val="superscript"/>
          <w:lang w:val="es-ES"/>
        </w:rPr>
        <w:t>1</w:t>
      </w:r>
      <w:r w:rsidRPr="00D87AF7">
        <w:rPr>
          <w:rFonts w:ascii="Times New Roman" w:hAnsi="Times New Roman" w:cs="Times New Roman"/>
          <w:color w:val="000000" w:themeColor="text1"/>
          <w:lang w:val="es-ES"/>
        </w:rPr>
        <w:t xml:space="preserve">; </w:t>
      </w:r>
      <w:r w:rsidRPr="00D87AF7">
        <w:rPr>
          <w:rFonts w:ascii="Times New Roman" w:hAnsi="Times New Roman" w:cs="Times New Roman"/>
          <w:b/>
          <w:color w:val="000000" w:themeColor="text1"/>
          <w:lang w:val="es-ES"/>
        </w:rPr>
        <w:t>Autor 2</w:t>
      </w:r>
      <w:r w:rsidRPr="00D87AF7">
        <w:rPr>
          <w:rFonts w:ascii="Times New Roman" w:hAnsi="Times New Roman" w:cs="Times New Roman"/>
          <w:b/>
          <w:color w:val="000000" w:themeColor="text1"/>
          <w:vertAlign w:val="superscript"/>
          <w:lang w:val="es-ES"/>
        </w:rPr>
        <w:t>2</w:t>
      </w:r>
      <w:r w:rsidRPr="00D87AF7">
        <w:rPr>
          <w:rFonts w:ascii="Times New Roman" w:hAnsi="Times New Roman" w:cs="Times New Roman"/>
          <w:color w:val="000000" w:themeColor="text1"/>
          <w:lang w:val="es-ES"/>
        </w:rPr>
        <w:t xml:space="preserve">; </w:t>
      </w:r>
    </w:p>
    <w:p w14:paraId="5BD5D721" w14:textId="77777777" w:rsidR="00D87AF7" w:rsidRPr="00D87AF7" w:rsidRDefault="00D87AF7" w:rsidP="00FF43E5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lang w:val="es-ES"/>
        </w:rPr>
      </w:pPr>
      <w:r w:rsidRPr="00D87AF7">
        <w:rPr>
          <w:rFonts w:ascii="Times New Roman" w:hAnsi="Times New Roman" w:cs="Times New Roman"/>
          <w:b/>
          <w:color w:val="000000" w:themeColor="text1"/>
          <w:vertAlign w:val="superscript"/>
          <w:lang w:val="es-ES"/>
        </w:rPr>
        <w:t>1</w:t>
      </w:r>
      <w:r w:rsidRPr="00D87AF7">
        <w:rPr>
          <w:rFonts w:ascii="Times New Roman" w:hAnsi="Times New Roman" w:cs="Times New Roman"/>
          <w:color w:val="000000" w:themeColor="text1"/>
          <w:lang w:val="es-ES"/>
        </w:rPr>
        <w:t xml:space="preserve"> Nombre y apellidos. Universidad o Institución. País. E-mail.</w:t>
      </w:r>
    </w:p>
    <w:p w14:paraId="35AB01DF" w14:textId="77777777" w:rsidR="00D87AF7" w:rsidRPr="00AE23E3" w:rsidRDefault="00D87AF7" w:rsidP="00FF43E5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lang w:val="pt-BR"/>
        </w:rPr>
      </w:pPr>
      <w:r w:rsidRPr="00D87AF7">
        <w:rPr>
          <w:rFonts w:ascii="Times New Roman" w:hAnsi="Times New Roman" w:cs="Times New Roman"/>
          <w:b/>
          <w:color w:val="000000" w:themeColor="text1"/>
          <w:vertAlign w:val="superscript"/>
          <w:lang w:val="es-ES"/>
        </w:rPr>
        <w:t>2</w:t>
      </w:r>
      <w:r w:rsidRPr="00D87AF7">
        <w:rPr>
          <w:rFonts w:ascii="Times New Roman" w:hAnsi="Times New Roman" w:cs="Times New Roman"/>
          <w:color w:val="000000" w:themeColor="text1"/>
          <w:lang w:val="es-ES"/>
        </w:rPr>
        <w:t xml:space="preserve"> Nombre y apellidos. Universidad o Institución. </w:t>
      </w:r>
      <w:r w:rsidRPr="00AE23E3">
        <w:rPr>
          <w:rFonts w:ascii="Times New Roman" w:hAnsi="Times New Roman" w:cs="Times New Roman"/>
          <w:color w:val="000000" w:themeColor="text1"/>
          <w:lang w:val="pt-BR"/>
        </w:rPr>
        <w:t>País. E-mail.</w:t>
      </w:r>
    </w:p>
    <w:p w14:paraId="781F58EA" w14:textId="77777777" w:rsidR="00694AD2" w:rsidRPr="00694AD2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pt-BR"/>
        </w:rPr>
      </w:pPr>
      <w:proofErr w:type="spellStart"/>
      <w:r w:rsidRPr="00694AD2">
        <w:rPr>
          <w:rFonts w:ascii="Times New Roman" w:hAnsi="Times New Roman" w:cs="Times New Roman"/>
          <w:b/>
          <w:color w:val="000000" w:themeColor="text1"/>
          <w:lang w:val="pt-BR"/>
        </w:rPr>
        <w:t>RESUMEN</w:t>
      </w:r>
      <w:proofErr w:type="spellEnd"/>
    </w:p>
    <w:p w14:paraId="65A2F4C1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proofErr w:type="spellStart"/>
      <w:r w:rsidRPr="00694AD2">
        <w:rPr>
          <w:rFonts w:ascii="Times New Roman" w:hAnsi="Times New Roman" w:cs="Times New Roman"/>
          <w:color w:val="000000" w:themeColor="text1"/>
          <w:lang w:val="pt-BR"/>
        </w:rPr>
        <w:t>Xxxxx</w:t>
      </w:r>
      <w:proofErr w:type="spellEnd"/>
      <w:r w:rsidRPr="00694AD2">
        <w:rPr>
          <w:rFonts w:ascii="Times New Roman" w:hAnsi="Times New Roman" w:cs="Times New Roman"/>
          <w:color w:val="000000" w:themeColor="text1"/>
          <w:lang w:val="pt-BR"/>
        </w:rPr>
        <w:t xml:space="preserve">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…</w:t>
      </w:r>
    </w:p>
    <w:p w14:paraId="379471BF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…</w:t>
      </w:r>
    </w:p>
    <w:p w14:paraId="54DC79DD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i/>
          <w:iCs/>
          <w:color w:val="C00000"/>
          <w:lang w:val="es-ES_tradnl"/>
        </w:rPr>
      </w:pPr>
      <w:r w:rsidRPr="0025139A">
        <w:rPr>
          <w:rFonts w:ascii="Times New Roman" w:hAnsi="Times New Roman" w:cs="Times New Roman"/>
          <w:b/>
          <w:bCs/>
          <w:i/>
          <w:iCs/>
          <w:color w:val="C00000"/>
          <w:lang w:val="es-ES_tradnl"/>
        </w:rPr>
        <w:t>Aviso</w:t>
      </w:r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>: Se recomienda que el resumen sea redactado con concreción. Así mismo, se recomienda que oscile entre 300 y 500 palabras. Se aceptan trabajos empíricos, teóricos y metodológicos. Se recomienda que incorpore diversos apartados, tales como Introducción, Metodología, Resultados, Discusión y/o Conclusiones.</w:t>
      </w:r>
    </w:p>
    <w:p w14:paraId="293BE615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color w:val="000000" w:themeColor="text1"/>
          <w:lang w:val="es-ES_tradnl"/>
        </w:rPr>
        <w:t>PALABRAS CLAVE</w:t>
      </w:r>
    </w:p>
    <w:p w14:paraId="79F68273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color w:val="000000" w:themeColor="text1"/>
          <w:lang w:val="es-ES_tradnl"/>
        </w:rPr>
        <w:t>Palabra 1; Palabra 2; Palabra 3; Palabra 4; Palabra 5.</w:t>
      </w:r>
    </w:p>
    <w:p w14:paraId="00F77948" w14:textId="77777777" w:rsidR="00694AD2" w:rsidRPr="00694AD2" w:rsidRDefault="00694AD2" w:rsidP="00694AD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lang w:val="pt-BR"/>
        </w:rPr>
      </w:pPr>
      <w:r w:rsidRPr="00694AD2">
        <w:rPr>
          <w:rFonts w:ascii="Times New Roman" w:hAnsi="Times New Roman" w:cs="Times New Roman"/>
          <w:b/>
          <w:color w:val="000000" w:themeColor="text1"/>
          <w:lang w:val="pt-BR"/>
        </w:rPr>
        <w:t>REFERENCIAS BIBLIOGRÁFICAS</w:t>
      </w:r>
    </w:p>
    <w:p w14:paraId="30F46A3E" w14:textId="77777777" w:rsidR="00694AD2" w:rsidRPr="00694AD2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pt-BR"/>
        </w:rPr>
      </w:pPr>
      <w:proofErr w:type="spellStart"/>
      <w:r w:rsidRPr="00694AD2">
        <w:rPr>
          <w:rFonts w:ascii="Times New Roman" w:hAnsi="Times New Roman" w:cs="Times New Roman"/>
          <w:color w:val="000000" w:themeColor="text1"/>
          <w:lang w:val="pt-BR"/>
        </w:rPr>
        <w:t>Xxxxx</w:t>
      </w:r>
      <w:proofErr w:type="spellEnd"/>
      <w:r w:rsidRPr="00694AD2">
        <w:rPr>
          <w:rFonts w:ascii="Times New Roman" w:hAnsi="Times New Roman" w:cs="Times New Roman"/>
          <w:color w:val="000000" w:themeColor="text1"/>
          <w:lang w:val="pt-BR"/>
        </w:rPr>
        <w:t xml:space="preserve">. </w:t>
      </w:r>
      <w:proofErr w:type="spellStart"/>
      <w:r w:rsidRPr="00694AD2">
        <w:rPr>
          <w:rFonts w:ascii="Times New Roman" w:hAnsi="Times New Roman" w:cs="Times New Roman"/>
          <w:color w:val="000000" w:themeColor="text1"/>
          <w:lang w:val="pt-BR"/>
        </w:rPr>
        <w:t>Xxxxx</w:t>
      </w:r>
      <w:proofErr w:type="spellEnd"/>
      <w:r w:rsidRPr="00694AD2">
        <w:rPr>
          <w:rFonts w:ascii="Times New Roman" w:hAnsi="Times New Roman" w:cs="Times New Roman"/>
          <w:color w:val="000000" w:themeColor="text1"/>
          <w:lang w:val="pt-BR"/>
        </w:rPr>
        <w:t>….</w:t>
      </w:r>
    </w:p>
    <w:p w14:paraId="2B9C9103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proofErr w:type="spellStart"/>
      <w:r w:rsidRPr="00694AD2">
        <w:rPr>
          <w:rFonts w:ascii="Times New Roman" w:hAnsi="Times New Roman" w:cs="Times New Roman"/>
          <w:color w:val="000000" w:themeColor="text1"/>
          <w:lang w:val="pt-BR"/>
        </w:rPr>
        <w:t>Xxxxx</w:t>
      </w:r>
      <w:proofErr w:type="spellEnd"/>
      <w:r w:rsidRPr="00694AD2">
        <w:rPr>
          <w:rFonts w:ascii="Times New Roman" w:hAnsi="Times New Roman" w:cs="Times New Roman"/>
          <w:color w:val="000000" w:themeColor="text1"/>
          <w:lang w:val="pt-BR"/>
        </w:rPr>
        <w:t xml:space="preserve">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….</w:t>
      </w:r>
    </w:p>
    <w:p w14:paraId="3073DFD1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….</w:t>
      </w:r>
    </w:p>
    <w:p w14:paraId="685E2E33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i/>
          <w:iCs/>
          <w:color w:val="C00000"/>
          <w:lang w:val="es-ES_tradnl"/>
        </w:rPr>
      </w:pPr>
      <w:r w:rsidRPr="0025139A">
        <w:rPr>
          <w:rFonts w:ascii="Times New Roman" w:hAnsi="Times New Roman" w:cs="Times New Roman"/>
          <w:b/>
          <w:bCs/>
          <w:i/>
          <w:iCs/>
          <w:color w:val="C00000"/>
          <w:lang w:val="es-ES_tradnl"/>
        </w:rPr>
        <w:lastRenderedPageBreak/>
        <w:t>Aviso</w:t>
      </w:r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>: Se recomienda que las referencias se presenten en formato APA (7.ª ed.). Los siguientes ejemplos son modelos orientativos. Sustituya autores</w:t>
      </w:r>
      <w:r>
        <w:rPr>
          <w:rFonts w:ascii="Times New Roman" w:hAnsi="Times New Roman" w:cs="Times New Roman"/>
          <w:i/>
          <w:iCs/>
          <w:color w:val="C00000"/>
          <w:lang w:val="es-ES_tradnl"/>
        </w:rPr>
        <w:t>/as</w:t>
      </w:r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 xml:space="preserve">, año, título, fuente y </w:t>
      </w:r>
      <w:proofErr w:type="spellStart"/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>DOI</w:t>
      </w:r>
      <w:proofErr w:type="spellEnd"/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>/URL por los datos reales. No hay límites de referencias. Deben establecerse por orden alfabético. Ejemplos:</w:t>
      </w:r>
    </w:p>
    <w:p w14:paraId="001F57D9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 xml:space="preserve">Artículo de revista (con </w:t>
      </w:r>
      <w:proofErr w:type="spellStart"/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DOI</w:t>
      </w:r>
      <w:proofErr w:type="spellEnd"/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)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: Apellido, N. N., &amp; Apellido, N. N. (Año). Título del artículo en estilo oración.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Título de la Revista, volumen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(número),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–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. https://doi.org/xxxxx</w:t>
      </w:r>
    </w:p>
    <w:p w14:paraId="4D79DE9F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Libro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: Apellido, N. N. (Año).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Título del libro: Subtítulo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>. Editorial.</w:t>
      </w:r>
    </w:p>
    <w:p w14:paraId="575E5BD8" w14:textId="77777777" w:rsidR="00694AD2" w:rsidRPr="0025139A" w:rsidRDefault="00694AD2" w:rsidP="00694AD2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Apellido, </w:t>
      </w:r>
      <w:r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>. (Año). Título del capítulo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 e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n </w:t>
      </w:r>
      <w:r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Apellido &amp; </w:t>
      </w:r>
      <w:r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Apellido (Ed.),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Título del libro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 (pp.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–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). Editorial.</w:t>
      </w:r>
    </w:p>
    <w:p w14:paraId="59F64CC7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Noticia (prensa online)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: Apellido, N. N. (Año, día de mes). Título de la noticia.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Nombre del medio de comunicación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>. URL</w:t>
      </w:r>
    </w:p>
    <w:p w14:paraId="499BB46E" w14:textId="77777777" w:rsidR="00D87AF7" w:rsidRPr="00694AD2" w:rsidRDefault="00D87AF7" w:rsidP="00FF43E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</w:p>
    <w:p w14:paraId="5C0448B6" w14:textId="3852B6B1" w:rsidR="00D87AF7" w:rsidRPr="00D87AF7" w:rsidRDefault="00D87AF7" w:rsidP="00FF43E5">
      <w:pPr>
        <w:spacing w:line="240" w:lineRule="auto"/>
        <w:rPr>
          <w:rFonts w:ascii="Times New Roman" w:hAnsi="Times New Roman" w:cs="Times New Roman"/>
          <w:color w:val="000000" w:themeColor="text1"/>
          <w:lang w:val="es-ES"/>
        </w:rPr>
      </w:pPr>
      <w:r w:rsidRPr="00D87AF7">
        <w:rPr>
          <w:rFonts w:ascii="Times New Roman" w:hAnsi="Times New Roman" w:cs="Times New Roman"/>
          <w:b/>
          <w:color w:val="000000" w:themeColor="text1"/>
          <w:lang w:val="es-ES"/>
        </w:rPr>
        <w:t>TÍTULO DE LA PONENCIA 2</w:t>
      </w:r>
    </w:p>
    <w:p w14:paraId="2B664FE6" w14:textId="77777777" w:rsidR="00D87AF7" w:rsidRPr="00AE23E3" w:rsidRDefault="00D87AF7" w:rsidP="00FF43E5">
      <w:pPr>
        <w:jc w:val="right"/>
        <w:rPr>
          <w:rFonts w:ascii="Times New Roman" w:hAnsi="Times New Roman" w:cs="Times New Roman"/>
          <w:lang w:val="es-ES"/>
        </w:rPr>
      </w:pPr>
      <w:r w:rsidRPr="00D87AF7">
        <w:rPr>
          <w:rFonts w:ascii="Times New Roman" w:hAnsi="Times New Roman" w:cs="Times New Roman"/>
          <w:b/>
          <w:color w:val="000000" w:themeColor="text1"/>
          <w:lang w:val="es-ES"/>
        </w:rPr>
        <w:t>Autor 1</w:t>
      </w:r>
      <w:r w:rsidRPr="00D87AF7">
        <w:rPr>
          <w:rFonts w:ascii="Times New Roman" w:hAnsi="Times New Roman" w:cs="Times New Roman"/>
          <w:b/>
          <w:color w:val="000000" w:themeColor="text1"/>
          <w:vertAlign w:val="superscript"/>
          <w:lang w:val="es-ES"/>
        </w:rPr>
        <w:t>1</w:t>
      </w:r>
      <w:r w:rsidRPr="00D87AF7">
        <w:rPr>
          <w:rFonts w:ascii="Times New Roman" w:hAnsi="Times New Roman" w:cs="Times New Roman"/>
          <w:color w:val="000000" w:themeColor="text1"/>
          <w:lang w:val="es-ES"/>
        </w:rPr>
        <w:t xml:space="preserve">; </w:t>
      </w:r>
      <w:r w:rsidRPr="00D87AF7">
        <w:rPr>
          <w:rFonts w:ascii="Times New Roman" w:hAnsi="Times New Roman" w:cs="Times New Roman"/>
          <w:b/>
          <w:color w:val="000000" w:themeColor="text1"/>
          <w:lang w:val="es-ES"/>
        </w:rPr>
        <w:t>Autor 2</w:t>
      </w:r>
      <w:r w:rsidRPr="00D87AF7">
        <w:rPr>
          <w:rFonts w:ascii="Times New Roman" w:hAnsi="Times New Roman" w:cs="Times New Roman"/>
          <w:b/>
          <w:color w:val="000000" w:themeColor="text1"/>
          <w:vertAlign w:val="superscript"/>
          <w:lang w:val="es-ES"/>
        </w:rPr>
        <w:t>2</w:t>
      </w:r>
      <w:r w:rsidRPr="00D87AF7">
        <w:rPr>
          <w:rFonts w:ascii="Times New Roman" w:hAnsi="Times New Roman" w:cs="Times New Roman"/>
          <w:color w:val="000000" w:themeColor="text1"/>
          <w:lang w:val="es-ES"/>
        </w:rPr>
        <w:t xml:space="preserve">; </w:t>
      </w:r>
    </w:p>
    <w:p w14:paraId="0F1405F8" w14:textId="77777777" w:rsidR="00D87AF7" w:rsidRPr="00D87AF7" w:rsidRDefault="00D87AF7" w:rsidP="00FF43E5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lang w:val="es-ES"/>
        </w:rPr>
      </w:pPr>
      <w:r w:rsidRPr="00D87AF7">
        <w:rPr>
          <w:rFonts w:ascii="Times New Roman" w:hAnsi="Times New Roman" w:cs="Times New Roman"/>
          <w:b/>
          <w:color w:val="000000" w:themeColor="text1"/>
          <w:vertAlign w:val="superscript"/>
          <w:lang w:val="es-ES"/>
        </w:rPr>
        <w:t>1</w:t>
      </w:r>
      <w:r w:rsidRPr="00D87AF7">
        <w:rPr>
          <w:rFonts w:ascii="Times New Roman" w:hAnsi="Times New Roman" w:cs="Times New Roman"/>
          <w:color w:val="000000" w:themeColor="text1"/>
          <w:lang w:val="es-ES"/>
        </w:rPr>
        <w:t xml:space="preserve"> Nombre y apellidos. Universidad o Institución. País. E-mail.</w:t>
      </w:r>
    </w:p>
    <w:p w14:paraId="0E35C5A7" w14:textId="77777777" w:rsidR="00D87AF7" w:rsidRPr="00AE23E3" w:rsidRDefault="00D87AF7" w:rsidP="00FF43E5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lang w:val="pt-BR"/>
        </w:rPr>
      </w:pPr>
      <w:r w:rsidRPr="00D87AF7">
        <w:rPr>
          <w:rFonts w:ascii="Times New Roman" w:hAnsi="Times New Roman" w:cs="Times New Roman"/>
          <w:b/>
          <w:color w:val="000000" w:themeColor="text1"/>
          <w:vertAlign w:val="superscript"/>
          <w:lang w:val="es-ES"/>
        </w:rPr>
        <w:t>2</w:t>
      </w:r>
      <w:r w:rsidRPr="00D87AF7">
        <w:rPr>
          <w:rFonts w:ascii="Times New Roman" w:hAnsi="Times New Roman" w:cs="Times New Roman"/>
          <w:color w:val="000000" w:themeColor="text1"/>
          <w:lang w:val="es-ES"/>
        </w:rPr>
        <w:t xml:space="preserve"> Nombre y apellidos. Universidad o Institución. </w:t>
      </w:r>
      <w:r w:rsidRPr="00AE23E3">
        <w:rPr>
          <w:rFonts w:ascii="Times New Roman" w:hAnsi="Times New Roman" w:cs="Times New Roman"/>
          <w:color w:val="000000" w:themeColor="text1"/>
          <w:lang w:val="pt-BR"/>
        </w:rPr>
        <w:t>País. E-mail.</w:t>
      </w:r>
    </w:p>
    <w:p w14:paraId="6A9236F1" w14:textId="77777777" w:rsidR="00694AD2" w:rsidRPr="00694AD2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pt-BR"/>
        </w:rPr>
      </w:pPr>
      <w:proofErr w:type="spellStart"/>
      <w:r w:rsidRPr="00694AD2">
        <w:rPr>
          <w:rFonts w:ascii="Times New Roman" w:hAnsi="Times New Roman" w:cs="Times New Roman"/>
          <w:b/>
          <w:color w:val="000000" w:themeColor="text1"/>
          <w:lang w:val="pt-BR"/>
        </w:rPr>
        <w:t>RESUMEN</w:t>
      </w:r>
      <w:proofErr w:type="spellEnd"/>
    </w:p>
    <w:p w14:paraId="0652B936" w14:textId="77777777" w:rsidR="00694AD2" w:rsidRPr="00BE6A7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proofErr w:type="spellStart"/>
      <w:r w:rsidRPr="00694AD2">
        <w:rPr>
          <w:rFonts w:ascii="Times New Roman" w:hAnsi="Times New Roman" w:cs="Times New Roman"/>
          <w:color w:val="000000" w:themeColor="text1"/>
          <w:lang w:val="pt-BR"/>
        </w:rPr>
        <w:t>Xxxxx</w:t>
      </w:r>
      <w:proofErr w:type="spellEnd"/>
      <w:r w:rsidRPr="00694AD2">
        <w:rPr>
          <w:rFonts w:ascii="Times New Roman" w:hAnsi="Times New Roman" w:cs="Times New Roman"/>
          <w:color w:val="000000" w:themeColor="text1"/>
          <w:lang w:val="pt-BR"/>
        </w:rPr>
        <w:t xml:space="preserve">. </w:t>
      </w:r>
      <w:proofErr w:type="spellStart"/>
      <w:r w:rsidRPr="00BE6A7A">
        <w:rPr>
          <w:rFonts w:ascii="Times New Roman" w:hAnsi="Times New Roman" w:cs="Times New Roman"/>
          <w:color w:val="000000" w:themeColor="text1"/>
          <w:lang w:val="es-ES"/>
        </w:rPr>
        <w:t>Xxxxx</w:t>
      </w:r>
      <w:proofErr w:type="spellEnd"/>
      <w:r w:rsidRPr="00BE6A7A">
        <w:rPr>
          <w:rFonts w:ascii="Times New Roman" w:hAnsi="Times New Roman" w:cs="Times New Roman"/>
          <w:color w:val="000000" w:themeColor="text1"/>
          <w:lang w:val="es-ES"/>
        </w:rPr>
        <w:t>…</w:t>
      </w:r>
    </w:p>
    <w:p w14:paraId="2E97F12F" w14:textId="77777777" w:rsidR="00694AD2" w:rsidRPr="00BE6A7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proofErr w:type="spellStart"/>
      <w:r w:rsidRPr="00BE6A7A">
        <w:rPr>
          <w:rFonts w:ascii="Times New Roman" w:hAnsi="Times New Roman" w:cs="Times New Roman"/>
          <w:color w:val="000000" w:themeColor="text1"/>
          <w:lang w:val="es-ES"/>
        </w:rPr>
        <w:t>Xxxxx</w:t>
      </w:r>
      <w:proofErr w:type="spellEnd"/>
      <w:r w:rsidRPr="00BE6A7A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  <w:proofErr w:type="spellStart"/>
      <w:r w:rsidRPr="00BE6A7A">
        <w:rPr>
          <w:rFonts w:ascii="Times New Roman" w:hAnsi="Times New Roman" w:cs="Times New Roman"/>
          <w:color w:val="000000" w:themeColor="text1"/>
          <w:lang w:val="es-ES"/>
        </w:rPr>
        <w:t>Xxxxx</w:t>
      </w:r>
      <w:proofErr w:type="spellEnd"/>
      <w:r w:rsidRPr="00BE6A7A">
        <w:rPr>
          <w:rFonts w:ascii="Times New Roman" w:hAnsi="Times New Roman" w:cs="Times New Roman"/>
          <w:color w:val="000000" w:themeColor="text1"/>
          <w:lang w:val="es-ES"/>
        </w:rPr>
        <w:t>…</w:t>
      </w:r>
    </w:p>
    <w:p w14:paraId="160C6421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i/>
          <w:iCs/>
          <w:color w:val="C00000"/>
          <w:lang w:val="es-ES_tradnl"/>
        </w:rPr>
      </w:pPr>
      <w:r w:rsidRPr="0025139A">
        <w:rPr>
          <w:rFonts w:ascii="Times New Roman" w:hAnsi="Times New Roman" w:cs="Times New Roman"/>
          <w:b/>
          <w:bCs/>
          <w:i/>
          <w:iCs/>
          <w:color w:val="C00000"/>
          <w:lang w:val="es-ES_tradnl"/>
        </w:rPr>
        <w:t>Aviso</w:t>
      </w:r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>: Se recomienda que el resumen sea redactado con concreción. Así mismo, se recomienda que oscile entre 300 y 500 palabras. Se aceptan trabajos empíricos, teóricos y metodológicos. Se recomienda que incorpore diversos apartados, tales como Introducción, Metodología, Resultados, Discusión y/o Conclusiones.</w:t>
      </w:r>
    </w:p>
    <w:p w14:paraId="746A0779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color w:val="000000" w:themeColor="text1"/>
          <w:lang w:val="es-ES_tradnl"/>
        </w:rPr>
        <w:t>PALABRAS CLAVE</w:t>
      </w:r>
    </w:p>
    <w:p w14:paraId="22ADA3B8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color w:val="000000" w:themeColor="text1"/>
          <w:lang w:val="es-ES_tradnl"/>
        </w:rPr>
        <w:t>Palabra 1; Palabra 2; Palabra 3; Palabra 4; Palabra 5.</w:t>
      </w:r>
    </w:p>
    <w:p w14:paraId="7A6E9FEF" w14:textId="77777777" w:rsidR="00694AD2" w:rsidRPr="00BE6A7A" w:rsidRDefault="00694AD2" w:rsidP="00694AD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lang w:val="pt-BR"/>
        </w:rPr>
      </w:pPr>
      <w:r w:rsidRPr="00BE6A7A">
        <w:rPr>
          <w:rFonts w:ascii="Times New Roman" w:hAnsi="Times New Roman" w:cs="Times New Roman"/>
          <w:b/>
          <w:color w:val="000000" w:themeColor="text1"/>
          <w:lang w:val="pt-BR"/>
        </w:rPr>
        <w:t>REFERENCIAS BIBLIOGRÁFICAS</w:t>
      </w:r>
    </w:p>
    <w:p w14:paraId="00FA88B7" w14:textId="77777777" w:rsidR="00694AD2" w:rsidRPr="00BE6A7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pt-BR"/>
        </w:rPr>
      </w:pPr>
      <w:proofErr w:type="spellStart"/>
      <w:r w:rsidRPr="00BE6A7A">
        <w:rPr>
          <w:rFonts w:ascii="Times New Roman" w:hAnsi="Times New Roman" w:cs="Times New Roman"/>
          <w:color w:val="000000" w:themeColor="text1"/>
          <w:lang w:val="pt-BR"/>
        </w:rPr>
        <w:t>Xxxxx</w:t>
      </w:r>
      <w:proofErr w:type="spellEnd"/>
      <w:r w:rsidRPr="00BE6A7A">
        <w:rPr>
          <w:rFonts w:ascii="Times New Roman" w:hAnsi="Times New Roman" w:cs="Times New Roman"/>
          <w:color w:val="000000" w:themeColor="text1"/>
          <w:lang w:val="pt-BR"/>
        </w:rPr>
        <w:t xml:space="preserve">. </w:t>
      </w:r>
      <w:proofErr w:type="spellStart"/>
      <w:r w:rsidRPr="00BE6A7A">
        <w:rPr>
          <w:rFonts w:ascii="Times New Roman" w:hAnsi="Times New Roman" w:cs="Times New Roman"/>
          <w:color w:val="000000" w:themeColor="text1"/>
          <w:lang w:val="pt-BR"/>
        </w:rPr>
        <w:t>Xxxxx</w:t>
      </w:r>
      <w:proofErr w:type="spellEnd"/>
      <w:r w:rsidRPr="00BE6A7A">
        <w:rPr>
          <w:rFonts w:ascii="Times New Roman" w:hAnsi="Times New Roman" w:cs="Times New Roman"/>
          <w:color w:val="000000" w:themeColor="text1"/>
          <w:lang w:val="pt-BR"/>
        </w:rPr>
        <w:t>….</w:t>
      </w:r>
    </w:p>
    <w:p w14:paraId="265B95BF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proofErr w:type="spellStart"/>
      <w:r w:rsidRPr="00BE6A7A">
        <w:rPr>
          <w:rFonts w:ascii="Times New Roman" w:hAnsi="Times New Roman" w:cs="Times New Roman"/>
          <w:color w:val="000000" w:themeColor="text1"/>
          <w:lang w:val="pt-BR"/>
        </w:rPr>
        <w:t>Xxxxx</w:t>
      </w:r>
      <w:proofErr w:type="spellEnd"/>
      <w:r w:rsidRPr="00BE6A7A">
        <w:rPr>
          <w:rFonts w:ascii="Times New Roman" w:hAnsi="Times New Roman" w:cs="Times New Roman"/>
          <w:color w:val="000000" w:themeColor="text1"/>
          <w:lang w:val="pt-BR"/>
        </w:rPr>
        <w:t xml:space="preserve">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….</w:t>
      </w:r>
    </w:p>
    <w:p w14:paraId="228C7BE2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….</w:t>
      </w:r>
    </w:p>
    <w:p w14:paraId="027954A0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i/>
          <w:iCs/>
          <w:color w:val="C00000"/>
          <w:lang w:val="es-ES_tradnl"/>
        </w:rPr>
      </w:pPr>
      <w:r w:rsidRPr="0025139A">
        <w:rPr>
          <w:rFonts w:ascii="Times New Roman" w:hAnsi="Times New Roman" w:cs="Times New Roman"/>
          <w:b/>
          <w:bCs/>
          <w:i/>
          <w:iCs/>
          <w:color w:val="C00000"/>
          <w:lang w:val="es-ES_tradnl"/>
        </w:rPr>
        <w:t>Aviso</w:t>
      </w:r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>: Se recomienda que las referencias se presenten en formato APA (7.ª ed.). Los siguientes ejemplos son modelos orientativos. Sustituya autores</w:t>
      </w:r>
      <w:r>
        <w:rPr>
          <w:rFonts w:ascii="Times New Roman" w:hAnsi="Times New Roman" w:cs="Times New Roman"/>
          <w:i/>
          <w:iCs/>
          <w:color w:val="C00000"/>
          <w:lang w:val="es-ES_tradnl"/>
        </w:rPr>
        <w:t>/as</w:t>
      </w:r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 xml:space="preserve">, año, título, fuente y </w:t>
      </w:r>
      <w:proofErr w:type="spellStart"/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>DOI</w:t>
      </w:r>
      <w:proofErr w:type="spellEnd"/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>/URL por los datos reales. No hay límites de referencias. Deben establecerse por orden alfabético. Ejemplos:</w:t>
      </w:r>
    </w:p>
    <w:p w14:paraId="03B02CD9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 xml:space="preserve">Artículo de revista (con </w:t>
      </w:r>
      <w:proofErr w:type="spellStart"/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DOI</w:t>
      </w:r>
      <w:proofErr w:type="spellEnd"/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)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: Apellido, N. N., &amp; Apellido, N. N. (Año). Título del artículo en estilo oración.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Título de la Revista, volumen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(número),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–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. https://doi.org/xxxxx</w:t>
      </w:r>
    </w:p>
    <w:p w14:paraId="18B52AD6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lastRenderedPageBreak/>
        <w:t>Libro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: Apellido, N. N. (Año).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Título del libro: Subtítulo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>. Editorial.</w:t>
      </w:r>
    </w:p>
    <w:p w14:paraId="793903B9" w14:textId="77777777" w:rsidR="00694AD2" w:rsidRPr="0025139A" w:rsidRDefault="00694AD2" w:rsidP="00694AD2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Apellido, </w:t>
      </w:r>
      <w:r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>. (Año). Título del capítulo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 e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n </w:t>
      </w:r>
      <w:r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Apellido &amp; </w:t>
      </w:r>
      <w:r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Apellido (Ed.),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Título del libro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 (pp.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–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). Editorial.</w:t>
      </w:r>
    </w:p>
    <w:p w14:paraId="1B50BB0F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Noticia (prensa online)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: Apellido, N. N. (Año, día de mes). Título de la noticia.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Nombre del medio de comunicación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>. URL</w:t>
      </w:r>
    </w:p>
    <w:p w14:paraId="6B920630" w14:textId="77777777" w:rsidR="00D87AF7" w:rsidRPr="00D87AF7" w:rsidRDefault="00D87AF7" w:rsidP="00FF43E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47655AED" w14:textId="78A2A7FB" w:rsidR="00D87AF7" w:rsidRPr="00D87AF7" w:rsidRDefault="00D87AF7" w:rsidP="00FF43E5">
      <w:pPr>
        <w:spacing w:line="240" w:lineRule="auto"/>
        <w:rPr>
          <w:rFonts w:ascii="Times New Roman" w:hAnsi="Times New Roman" w:cs="Times New Roman"/>
          <w:color w:val="000000" w:themeColor="text1"/>
          <w:lang w:val="es-ES"/>
        </w:rPr>
      </w:pPr>
      <w:r w:rsidRPr="00D87AF7">
        <w:rPr>
          <w:rFonts w:ascii="Times New Roman" w:hAnsi="Times New Roman" w:cs="Times New Roman"/>
          <w:b/>
          <w:color w:val="000000" w:themeColor="text1"/>
          <w:lang w:val="es-ES"/>
        </w:rPr>
        <w:t>TÍTULO DE LA PONENCIA 3</w:t>
      </w:r>
    </w:p>
    <w:p w14:paraId="165E03A7" w14:textId="77777777" w:rsidR="00D87AF7" w:rsidRPr="00AE23E3" w:rsidRDefault="00D87AF7" w:rsidP="00FF43E5">
      <w:pPr>
        <w:jc w:val="right"/>
        <w:rPr>
          <w:rFonts w:ascii="Times New Roman" w:hAnsi="Times New Roman" w:cs="Times New Roman"/>
          <w:lang w:val="es-ES"/>
        </w:rPr>
      </w:pPr>
      <w:r w:rsidRPr="00D87AF7">
        <w:rPr>
          <w:rFonts w:ascii="Times New Roman" w:hAnsi="Times New Roman" w:cs="Times New Roman"/>
          <w:b/>
          <w:color w:val="000000" w:themeColor="text1"/>
          <w:lang w:val="es-ES"/>
        </w:rPr>
        <w:t>Autor 1</w:t>
      </w:r>
      <w:r w:rsidRPr="00D87AF7">
        <w:rPr>
          <w:rFonts w:ascii="Times New Roman" w:hAnsi="Times New Roman" w:cs="Times New Roman"/>
          <w:b/>
          <w:color w:val="000000" w:themeColor="text1"/>
          <w:vertAlign w:val="superscript"/>
          <w:lang w:val="es-ES"/>
        </w:rPr>
        <w:t>1</w:t>
      </w:r>
      <w:r w:rsidRPr="00D87AF7">
        <w:rPr>
          <w:rFonts w:ascii="Times New Roman" w:hAnsi="Times New Roman" w:cs="Times New Roman"/>
          <w:color w:val="000000" w:themeColor="text1"/>
          <w:lang w:val="es-ES"/>
        </w:rPr>
        <w:t xml:space="preserve">; </w:t>
      </w:r>
      <w:r w:rsidRPr="00D87AF7">
        <w:rPr>
          <w:rFonts w:ascii="Times New Roman" w:hAnsi="Times New Roman" w:cs="Times New Roman"/>
          <w:b/>
          <w:color w:val="000000" w:themeColor="text1"/>
          <w:lang w:val="es-ES"/>
        </w:rPr>
        <w:t>Autor 2</w:t>
      </w:r>
      <w:r w:rsidRPr="00D87AF7">
        <w:rPr>
          <w:rFonts w:ascii="Times New Roman" w:hAnsi="Times New Roman" w:cs="Times New Roman"/>
          <w:b/>
          <w:color w:val="000000" w:themeColor="text1"/>
          <w:vertAlign w:val="superscript"/>
          <w:lang w:val="es-ES"/>
        </w:rPr>
        <w:t>2</w:t>
      </w:r>
      <w:r w:rsidRPr="00D87AF7">
        <w:rPr>
          <w:rFonts w:ascii="Times New Roman" w:hAnsi="Times New Roman" w:cs="Times New Roman"/>
          <w:color w:val="000000" w:themeColor="text1"/>
          <w:lang w:val="es-ES"/>
        </w:rPr>
        <w:t xml:space="preserve">; </w:t>
      </w:r>
    </w:p>
    <w:p w14:paraId="2FBED112" w14:textId="77777777" w:rsidR="00D87AF7" w:rsidRPr="00D87AF7" w:rsidRDefault="00D87AF7" w:rsidP="00FF43E5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lang w:val="es-ES"/>
        </w:rPr>
      </w:pPr>
      <w:r w:rsidRPr="00D87AF7">
        <w:rPr>
          <w:rFonts w:ascii="Times New Roman" w:hAnsi="Times New Roman" w:cs="Times New Roman"/>
          <w:b/>
          <w:color w:val="000000" w:themeColor="text1"/>
          <w:vertAlign w:val="superscript"/>
          <w:lang w:val="es-ES"/>
        </w:rPr>
        <w:t>1</w:t>
      </w:r>
      <w:r w:rsidRPr="00D87AF7">
        <w:rPr>
          <w:rFonts w:ascii="Times New Roman" w:hAnsi="Times New Roman" w:cs="Times New Roman"/>
          <w:color w:val="000000" w:themeColor="text1"/>
          <w:lang w:val="es-ES"/>
        </w:rPr>
        <w:t xml:space="preserve"> Nombre y apellidos. Universidad o Institución. País. E-mail.</w:t>
      </w:r>
    </w:p>
    <w:p w14:paraId="46676A3E" w14:textId="77777777" w:rsidR="00D87AF7" w:rsidRPr="00AE23E3" w:rsidRDefault="00D87AF7" w:rsidP="00FF43E5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lang w:val="pt-BR"/>
        </w:rPr>
      </w:pPr>
      <w:r w:rsidRPr="00D87AF7">
        <w:rPr>
          <w:rFonts w:ascii="Times New Roman" w:hAnsi="Times New Roman" w:cs="Times New Roman"/>
          <w:b/>
          <w:color w:val="000000" w:themeColor="text1"/>
          <w:vertAlign w:val="superscript"/>
          <w:lang w:val="es-ES"/>
        </w:rPr>
        <w:t>2</w:t>
      </w:r>
      <w:r w:rsidRPr="00D87AF7">
        <w:rPr>
          <w:rFonts w:ascii="Times New Roman" w:hAnsi="Times New Roman" w:cs="Times New Roman"/>
          <w:color w:val="000000" w:themeColor="text1"/>
          <w:lang w:val="es-ES"/>
        </w:rPr>
        <w:t xml:space="preserve"> Nombre y apellidos. Universidad o Institución. </w:t>
      </w:r>
      <w:r w:rsidRPr="00AE23E3">
        <w:rPr>
          <w:rFonts w:ascii="Times New Roman" w:hAnsi="Times New Roman" w:cs="Times New Roman"/>
          <w:color w:val="000000" w:themeColor="text1"/>
          <w:lang w:val="pt-BR"/>
        </w:rPr>
        <w:t>País. E-mail.</w:t>
      </w:r>
    </w:p>
    <w:p w14:paraId="64B5DFA5" w14:textId="77777777" w:rsidR="00694AD2" w:rsidRPr="00694AD2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pt-BR"/>
        </w:rPr>
      </w:pPr>
      <w:proofErr w:type="spellStart"/>
      <w:r w:rsidRPr="00694AD2">
        <w:rPr>
          <w:rFonts w:ascii="Times New Roman" w:hAnsi="Times New Roman" w:cs="Times New Roman"/>
          <w:b/>
          <w:color w:val="000000" w:themeColor="text1"/>
          <w:lang w:val="pt-BR"/>
        </w:rPr>
        <w:t>RESUMEN</w:t>
      </w:r>
      <w:proofErr w:type="spellEnd"/>
    </w:p>
    <w:p w14:paraId="3051A6AB" w14:textId="77777777" w:rsidR="00694AD2" w:rsidRPr="00BE6A7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proofErr w:type="spellStart"/>
      <w:r w:rsidRPr="00694AD2">
        <w:rPr>
          <w:rFonts w:ascii="Times New Roman" w:hAnsi="Times New Roman" w:cs="Times New Roman"/>
          <w:color w:val="000000" w:themeColor="text1"/>
          <w:lang w:val="pt-BR"/>
        </w:rPr>
        <w:t>Xxxxx</w:t>
      </w:r>
      <w:proofErr w:type="spellEnd"/>
      <w:r w:rsidRPr="00694AD2">
        <w:rPr>
          <w:rFonts w:ascii="Times New Roman" w:hAnsi="Times New Roman" w:cs="Times New Roman"/>
          <w:color w:val="000000" w:themeColor="text1"/>
          <w:lang w:val="pt-BR"/>
        </w:rPr>
        <w:t xml:space="preserve">. </w:t>
      </w:r>
      <w:proofErr w:type="spellStart"/>
      <w:r w:rsidRPr="00BE6A7A">
        <w:rPr>
          <w:rFonts w:ascii="Times New Roman" w:hAnsi="Times New Roman" w:cs="Times New Roman"/>
          <w:color w:val="000000" w:themeColor="text1"/>
          <w:lang w:val="es-ES"/>
        </w:rPr>
        <w:t>Xxxxx</w:t>
      </w:r>
      <w:proofErr w:type="spellEnd"/>
      <w:r w:rsidRPr="00BE6A7A">
        <w:rPr>
          <w:rFonts w:ascii="Times New Roman" w:hAnsi="Times New Roman" w:cs="Times New Roman"/>
          <w:color w:val="000000" w:themeColor="text1"/>
          <w:lang w:val="es-ES"/>
        </w:rPr>
        <w:t>…</w:t>
      </w:r>
    </w:p>
    <w:p w14:paraId="4773ACE9" w14:textId="77777777" w:rsidR="00694AD2" w:rsidRPr="00BE6A7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proofErr w:type="spellStart"/>
      <w:r w:rsidRPr="00BE6A7A">
        <w:rPr>
          <w:rFonts w:ascii="Times New Roman" w:hAnsi="Times New Roman" w:cs="Times New Roman"/>
          <w:color w:val="000000" w:themeColor="text1"/>
          <w:lang w:val="es-ES"/>
        </w:rPr>
        <w:t>Xxxxx</w:t>
      </w:r>
      <w:proofErr w:type="spellEnd"/>
      <w:r w:rsidRPr="00BE6A7A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  <w:proofErr w:type="spellStart"/>
      <w:r w:rsidRPr="00BE6A7A">
        <w:rPr>
          <w:rFonts w:ascii="Times New Roman" w:hAnsi="Times New Roman" w:cs="Times New Roman"/>
          <w:color w:val="000000" w:themeColor="text1"/>
          <w:lang w:val="es-ES"/>
        </w:rPr>
        <w:t>Xxxxx</w:t>
      </w:r>
      <w:proofErr w:type="spellEnd"/>
      <w:r w:rsidRPr="00BE6A7A">
        <w:rPr>
          <w:rFonts w:ascii="Times New Roman" w:hAnsi="Times New Roman" w:cs="Times New Roman"/>
          <w:color w:val="000000" w:themeColor="text1"/>
          <w:lang w:val="es-ES"/>
        </w:rPr>
        <w:t>…</w:t>
      </w:r>
    </w:p>
    <w:p w14:paraId="3BBD48BA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i/>
          <w:iCs/>
          <w:color w:val="C00000"/>
          <w:lang w:val="es-ES_tradnl"/>
        </w:rPr>
      </w:pPr>
      <w:r w:rsidRPr="0025139A">
        <w:rPr>
          <w:rFonts w:ascii="Times New Roman" w:hAnsi="Times New Roman" w:cs="Times New Roman"/>
          <w:b/>
          <w:bCs/>
          <w:i/>
          <w:iCs/>
          <w:color w:val="C00000"/>
          <w:lang w:val="es-ES_tradnl"/>
        </w:rPr>
        <w:t>Aviso</w:t>
      </w:r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>: Se recomienda que el resumen sea redactado con concreción. Así mismo, se recomienda que oscile entre 300 y 500 palabras. Se aceptan trabajos empíricos, teóricos y metodológicos. Se recomienda que incorpore diversos apartados, tales como Introducción, Metodología, Resultados, Discusión y/o Conclusiones.</w:t>
      </w:r>
    </w:p>
    <w:p w14:paraId="679BD87E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color w:val="000000" w:themeColor="text1"/>
          <w:lang w:val="es-ES_tradnl"/>
        </w:rPr>
        <w:t>PALABRAS CLAVE</w:t>
      </w:r>
    </w:p>
    <w:p w14:paraId="60CD3A34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color w:val="000000" w:themeColor="text1"/>
          <w:lang w:val="es-ES_tradnl"/>
        </w:rPr>
        <w:t>Palabra 1; Palabra 2; Palabra 3; Palabra 4; Palabra 5.</w:t>
      </w:r>
    </w:p>
    <w:p w14:paraId="3C3ED454" w14:textId="77777777" w:rsidR="00694AD2" w:rsidRPr="00694AD2" w:rsidRDefault="00694AD2" w:rsidP="00694AD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lang w:val="pt-BR"/>
        </w:rPr>
      </w:pPr>
      <w:r w:rsidRPr="00694AD2">
        <w:rPr>
          <w:rFonts w:ascii="Times New Roman" w:hAnsi="Times New Roman" w:cs="Times New Roman"/>
          <w:b/>
          <w:color w:val="000000" w:themeColor="text1"/>
          <w:lang w:val="pt-BR"/>
        </w:rPr>
        <w:t>REFERENCIAS BIBLIOGRÁFICAS</w:t>
      </w:r>
    </w:p>
    <w:p w14:paraId="51646285" w14:textId="77777777" w:rsidR="00694AD2" w:rsidRPr="00694AD2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pt-BR"/>
        </w:rPr>
      </w:pPr>
      <w:proofErr w:type="spellStart"/>
      <w:r w:rsidRPr="00694AD2">
        <w:rPr>
          <w:rFonts w:ascii="Times New Roman" w:hAnsi="Times New Roman" w:cs="Times New Roman"/>
          <w:color w:val="000000" w:themeColor="text1"/>
          <w:lang w:val="pt-BR"/>
        </w:rPr>
        <w:t>Xxxxx</w:t>
      </w:r>
      <w:proofErr w:type="spellEnd"/>
      <w:r w:rsidRPr="00694AD2">
        <w:rPr>
          <w:rFonts w:ascii="Times New Roman" w:hAnsi="Times New Roman" w:cs="Times New Roman"/>
          <w:color w:val="000000" w:themeColor="text1"/>
          <w:lang w:val="pt-BR"/>
        </w:rPr>
        <w:t xml:space="preserve">. </w:t>
      </w:r>
      <w:proofErr w:type="spellStart"/>
      <w:r w:rsidRPr="00694AD2">
        <w:rPr>
          <w:rFonts w:ascii="Times New Roman" w:hAnsi="Times New Roman" w:cs="Times New Roman"/>
          <w:color w:val="000000" w:themeColor="text1"/>
          <w:lang w:val="pt-BR"/>
        </w:rPr>
        <w:t>Xxxxx</w:t>
      </w:r>
      <w:proofErr w:type="spellEnd"/>
      <w:r w:rsidRPr="00694AD2">
        <w:rPr>
          <w:rFonts w:ascii="Times New Roman" w:hAnsi="Times New Roman" w:cs="Times New Roman"/>
          <w:color w:val="000000" w:themeColor="text1"/>
          <w:lang w:val="pt-BR"/>
        </w:rPr>
        <w:t>….</w:t>
      </w:r>
    </w:p>
    <w:p w14:paraId="13247783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proofErr w:type="spellStart"/>
      <w:r w:rsidRPr="00694AD2">
        <w:rPr>
          <w:rFonts w:ascii="Times New Roman" w:hAnsi="Times New Roman" w:cs="Times New Roman"/>
          <w:color w:val="000000" w:themeColor="text1"/>
          <w:lang w:val="pt-BR"/>
        </w:rPr>
        <w:t>Xxxxx</w:t>
      </w:r>
      <w:proofErr w:type="spellEnd"/>
      <w:r w:rsidRPr="00694AD2">
        <w:rPr>
          <w:rFonts w:ascii="Times New Roman" w:hAnsi="Times New Roman" w:cs="Times New Roman"/>
          <w:color w:val="000000" w:themeColor="text1"/>
          <w:lang w:val="pt-BR"/>
        </w:rPr>
        <w:t xml:space="preserve">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….</w:t>
      </w:r>
    </w:p>
    <w:p w14:paraId="7909A558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….</w:t>
      </w:r>
    </w:p>
    <w:p w14:paraId="02190920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i/>
          <w:iCs/>
          <w:color w:val="C00000"/>
          <w:lang w:val="es-ES_tradnl"/>
        </w:rPr>
      </w:pPr>
      <w:r w:rsidRPr="0025139A">
        <w:rPr>
          <w:rFonts w:ascii="Times New Roman" w:hAnsi="Times New Roman" w:cs="Times New Roman"/>
          <w:b/>
          <w:bCs/>
          <w:i/>
          <w:iCs/>
          <w:color w:val="C00000"/>
          <w:lang w:val="es-ES_tradnl"/>
        </w:rPr>
        <w:t>Aviso</w:t>
      </w:r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>: Se recomienda que las referencias se presenten en formato APA (7.ª ed.). Los siguientes ejemplos son modelos orientativos. Sustituya autores</w:t>
      </w:r>
      <w:r>
        <w:rPr>
          <w:rFonts w:ascii="Times New Roman" w:hAnsi="Times New Roman" w:cs="Times New Roman"/>
          <w:i/>
          <w:iCs/>
          <w:color w:val="C00000"/>
          <w:lang w:val="es-ES_tradnl"/>
        </w:rPr>
        <w:t>/as</w:t>
      </w:r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 xml:space="preserve">, año, título, fuente y </w:t>
      </w:r>
      <w:proofErr w:type="spellStart"/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>DOI</w:t>
      </w:r>
      <w:proofErr w:type="spellEnd"/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>/URL por los datos reales. No hay límites de referencias. Deben establecerse por orden alfabético. Ejemplos:</w:t>
      </w:r>
    </w:p>
    <w:p w14:paraId="157FB053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 xml:space="preserve">Artículo de revista (con </w:t>
      </w:r>
      <w:proofErr w:type="spellStart"/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DOI</w:t>
      </w:r>
      <w:proofErr w:type="spellEnd"/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)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: Apellido, N. N., &amp; Apellido, N. N. (Año). Título del artículo en estilo oración.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Título de la Revista, volumen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(número),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–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. https://doi.org/xxxxx</w:t>
      </w:r>
    </w:p>
    <w:p w14:paraId="5E9C0D43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Libro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: Apellido, N. N. (Año).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Título del libro: Subtítulo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>. Editorial.</w:t>
      </w:r>
    </w:p>
    <w:p w14:paraId="23B59B28" w14:textId="77777777" w:rsidR="00694AD2" w:rsidRPr="0025139A" w:rsidRDefault="00694AD2" w:rsidP="00694AD2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Apellido, </w:t>
      </w:r>
      <w:r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>. (Año). Título del capítulo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 e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n </w:t>
      </w:r>
      <w:r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Apellido &amp; </w:t>
      </w:r>
      <w:r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Apellido (Ed.),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Título del libro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 (pp.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–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). Editorial.</w:t>
      </w:r>
    </w:p>
    <w:p w14:paraId="090E22E1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lastRenderedPageBreak/>
        <w:t>Noticia (prensa online)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: Apellido, N. N. (Año, día de mes). Título de la noticia.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Nombre del medio de comunicación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>. URL</w:t>
      </w:r>
    </w:p>
    <w:p w14:paraId="6076C4B6" w14:textId="77777777" w:rsidR="00D87AF7" w:rsidRPr="00D87AF7" w:rsidRDefault="00D87AF7" w:rsidP="00FF43E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28745330" w14:textId="522C0CEA" w:rsidR="00D87AF7" w:rsidRPr="00D87AF7" w:rsidRDefault="00D87AF7" w:rsidP="00FF43E5">
      <w:pPr>
        <w:spacing w:line="240" w:lineRule="auto"/>
        <w:rPr>
          <w:rFonts w:ascii="Times New Roman" w:hAnsi="Times New Roman" w:cs="Times New Roman"/>
          <w:color w:val="000000" w:themeColor="text1"/>
          <w:lang w:val="es-ES"/>
        </w:rPr>
      </w:pPr>
      <w:r w:rsidRPr="00D87AF7">
        <w:rPr>
          <w:rFonts w:ascii="Times New Roman" w:hAnsi="Times New Roman" w:cs="Times New Roman"/>
          <w:b/>
          <w:color w:val="000000" w:themeColor="text1"/>
          <w:lang w:val="es-ES"/>
        </w:rPr>
        <w:t>TÍTULO DE LA PONENCIA 4</w:t>
      </w:r>
    </w:p>
    <w:p w14:paraId="11A81D26" w14:textId="77777777" w:rsidR="00D87AF7" w:rsidRPr="00AE23E3" w:rsidRDefault="00D87AF7" w:rsidP="00FF43E5">
      <w:pPr>
        <w:jc w:val="right"/>
        <w:rPr>
          <w:rFonts w:ascii="Times New Roman" w:hAnsi="Times New Roman" w:cs="Times New Roman"/>
          <w:lang w:val="es-ES"/>
        </w:rPr>
      </w:pPr>
      <w:r w:rsidRPr="00D87AF7">
        <w:rPr>
          <w:rFonts w:ascii="Times New Roman" w:hAnsi="Times New Roman" w:cs="Times New Roman"/>
          <w:b/>
          <w:color w:val="000000" w:themeColor="text1"/>
          <w:lang w:val="es-ES"/>
        </w:rPr>
        <w:t>Autor 1</w:t>
      </w:r>
      <w:r w:rsidRPr="00D87AF7">
        <w:rPr>
          <w:rFonts w:ascii="Times New Roman" w:hAnsi="Times New Roman" w:cs="Times New Roman"/>
          <w:b/>
          <w:color w:val="000000" w:themeColor="text1"/>
          <w:vertAlign w:val="superscript"/>
          <w:lang w:val="es-ES"/>
        </w:rPr>
        <w:t>1</w:t>
      </w:r>
      <w:r w:rsidRPr="00D87AF7">
        <w:rPr>
          <w:rFonts w:ascii="Times New Roman" w:hAnsi="Times New Roman" w:cs="Times New Roman"/>
          <w:color w:val="000000" w:themeColor="text1"/>
          <w:lang w:val="es-ES"/>
        </w:rPr>
        <w:t xml:space="preserve">; </w:t>
      </w:r>
      <w:r w:rsidRPr="00D87AF7">
        <w:rPr>
          <w:rFonts w:ascii="Times New Roman" w:hAnsi="Times New Roman" w:cs="Times New Roman"/>
          <w:b/>
          <w:color w:val="000000" w:themeColor="text1"/>
          <w:lang w:val="es-ES"/>
        </w:rPr>
        <w:t>Autor 2</w:t>
      </w:r>
      <w:r w:rsidRPr="00D87AF7">
        <w:rPr>
          <w:rFonts w:ascii="Times New Roman" w:hAnsi="Times New Roman" w:cs="Times New Roman"/>
          <w:b/>
          <w:color w:val="000000" w:themeColor="text1"/>
          <w:vertAlign w:val="superscript"/>
          <w:lang w:val="es-ES"/>
        </w:rPr>
        <w:t>2</w:t>
      </w:r>
      <w:r w:rsidRPr="00D87AF7">
        <w:rPr>
          <w:rFonts w:ascii="Times New Roman" w:hAnsi="Times New Roman" w:cs="Times New Roman"/>
          <w:color w:val="000000" w:themeColor="text1"/>
          <w:lang w:val="es-ES"/>
        </w:rPr>
        <w:t xml:space="preserve">; </w:t>
      </w:r>
    </w:p>
    <w:p w14:paraId="797303EE" w14:textId="77777777" w:rsidR="00D87AF7" w:rsidRPr="00D87AF7" w:rsidRDefault="00D87AF7" w:rsidP="00FF43E5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lang w:val="es-ES"/>
        </w:rPr>
      </w:pPr>
      <w:r w:rsidRPr="00D87AF7">
        <w:rPr>
          <w:rFonts w:ascii="Times New Roman" w:hAnsi="Times New Roman" w:cs="Times New Roman"/>
          <w:b/>
          <w:color w:val="000000" w:themeColor="text1"/>
          <w:vertAlign w:val="superscript"/>
          <w:lang w:val="es-ES"/>
        </w:rPr>
        <w:t>1</w:t>
      </w:r>
      <w:r w:rsidRPr="00D87AF7">
        <w:rPr>
          <w:rFonts w:ascii="Times New Roman" w:hAnsi="Times New Roman" w:cs="Times New Roman"/>
          <w:color w:val="000000" w:themeColor="text1"/>
          <w:lang w:val="es-ES"/>
        </w:rPr>
        <w:t xml:space="preserve"> Nombre y apellidos. Universidad o Institución. País. E-mail.</w:t>
      </w:r>
    </w:p>
    <w:p w14:paraId="4C6ACC74" w14:textId="77777777" w:rsidR="00D87AF7" w:rsidRPr="00AE23E3" w:rsidRDefault="00D87AF7" w:rsidP="00FF43E5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lang w:val="pt-BR"/>
        </w:rPr>
      </w:pPr>
      <w:r w:rsidRPr="00D87AF7">
        <w:rPr>
          <w:rFonts w:ascii="Times New Roman" w:hAnsi="Times New Roman" w:cs="Times New Roman"/>
          <w:b/>
          <w:color w:val="000000" w:themeColor="text1"/>
          <w:vertAlign w:val="superscript"/>
          <w:lang w:val="es-ES"/>
        </w:rPr>
        <w:t>2</w:t>
      </w:r>
      <w:r w:rsidRPr="00D87AF7">
        <w:rPr>
          <w:rFonts w:ascii="Times New Roman" w:hAnsi="Times New Roman" w:cs="Times New Roman"/>
          <w:color w:val="000000" w:themeColor="text1"/>
          <w:lang w:val="es-ES"/>
        </w:rPr>
        <w:t xml:space="preserve"> Nombre y apellidos. Universidad o Institución. </w:t>
      </w:r>
      <w:r w:rsidRPr="00AE23E3">
        <w:rPr>
          <w:rFonts w:ascii="Times New Roman" w:hAnsi="Times New Roman" w:cs="Times New Roman"/>
          <w:color w:val="000000" w:themeColor="text1"/>
          <w:lang w:val="pt-BR"/>
        </w:rPr>
        <w:t>País. E-mail.</w:t>
      </w:r>
    </w:p>
    <w:p w14:paraId="33A06C5E" w14:textId="77777777" w:rsidR="00694AD2" w:rsidRPr="00694AD2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pt-BR"/>
        </w:rPr>
      </w:pPr>
      <w:proofErr w:type="spellStart"/>
      <w:r w:rsidRPr="00694AD2">
        <w:rPr>
          <w:rFonts w:ascii="Times New Roman" w:hAnsi="Times New Roman" w:cs="Times New Roman"/>
          <w:b/>
          <w:color w:val="000000" w:themeColor="text1"/>
          <w:lang w:val="pt-BR"/>
        </w:rPr>
        <w:t>RESUMEN</w:t>
      </w:r>
      <w:proofErr w:type="spellEnd"/>
    </w:p>
    <w:p w14:paraId="2C6A11FD" w14:textId="77777777" w:rsidR="00694AD2" w:rsidRPr="00BE6A7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proofErr w:type="spellStart"/>
      <w:r w:rsidRPr="00694AD2">
        <w:rPr>
          <w:rFonts w:ascii="Times New Roman" w:hAnsi="Times New Roman" w:cs="Times New Roman"/>
          <w:color w:val="000000" w:themeColor="text1"/>
          <w:lang w:val="pt-BR"/>
        </w:rPr>
        <w:t>Xxxxx</w:t>
      </w:r>
      <w:proofErr w:type="spellEnd"/>
      <w:r w:rsidRPr="00694AD2">
        <w:rPr>
          <w:rFonts w:ascii="Times New Roman" w:hAnsi="Times New Roman" w:cs="Times New Roman"/>
          <w:color w:val="000000" w:themeColor="text1"/>
          <w:lang w:val="pt-BR"/>
        </w:rPr>
        <w:t xml:space="preserve">. </w:t>
      </w:r>
      <w:proofErr w:type="spellStart"/>
      <w:r w:rsidRPr="00BE6A7A">
        <w:rPr>
          <w:rFonts w:ascii="Times New Roman" w:hAnsi="Times New Roman" w:cs="Times New Roman"/>
          <w:color w:val="000000" w:themeColor="text1"/>
          <w:lang w:val="es-ES"/>
        </w:rPr>
        <w:t>Xxxxx</w:t>
      </w:r>
      <w:proofErr w:type="spellEnd"/>
      <w:r w:rsidRPr="00BE6A7A">
        <w:rPr>
          <w:rFonts w:ascii="Times New Roman" w:hAnsi="Times New Roman" w:cs="Times New Roman"/>
          <w:color w:val="000000" w:themeColor="text1"/>
          <w:lang w:val="es-ES"/>
        </w:rPr>
        <w:t>…</w:t>
      </w:r>
    </w:p>
    <w:p w14:paraId="7C40E774" w14:textId="77777777" w:rsidR="00694AD2" w:rsidRPr="00BE6A7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proofErr w:type="spellStart"/>
      <w:r w:rsidRPr="00BE6A7A">
        <w:rPr>
          <w:rFonts w:ascii="Times New Roman" w:hAnsi="Times New Roman" w:cs="Times New Roman"/>
          <w:color w:val="000000" w:themeColor="text1"/>
          <w:lang w:val="es-ES"/>
        </w:rPr>
        <w:t>Xxxxx</w:t>
      </w:r>
      <w:proofErr w:type="spellEnd"/>
      <w:r w:rsidRPr="00BE6A7A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  <w:proofErr w:type="spellStart"/>
      <w:r w:rsidRPr="00BE6A7A">
        <w:rPr>
          <w:rFonts w:ascii="Times New Roman" w:hAnsi="Times New Roman" w:cs="Times New Roman"/>
          <w:color w:val="000000" w:themeColor="text1"/>
          <w:lang w:val="es-ES"/>
        </w:rPr>
        <w:t>Xxxxx</w:t>
      </w:r>
      <w:proofErr w:type="spellEnd"/>
      <w:r w:rsidRPr="00BE6A7A">
        <w:rPr>
          <w:rFonts w:ascii="Times New Roman" w:hAnsi="Times New Roman" w:cs="Times New Roman"/>
          <w:color w:val="000000" w:themeColor="text1"/>
          <w:lang w:val="es-ES"/>
        </w:rPr>
        <w:t>…</w:t>
      </w:r>
    </w:p>
    <w:p w14:paraId="60FC5775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i/>
          <w:iCs/>
          <w:color w:val="C00000"/>
          <w:lang w:val="es-ES_tradnl"/>
        </w:rPr>
      </w:pPr>
      <w:r w:rsidRPr="0025139A">
        <w:rPr>
          <w:rFonts w:ascii="Times New Roman" w:hAnsi="Times New Roman" w:cs="Times New Roman"/>
          <w:b/>
          <w:bCs/>
          <w:i/>
          <w:iCs/>
          <w:color w:val="C00000"/>
          <w:lang w:val="es-ES_tradnl"/>
        </w:rPr>
        <w:t>Aviso</w:t>
      </w:r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>: Se recomienda que el resumen sea redactado con concreción. Así mismo, se recomienda que oscile entre 300 y 500 palabras. Se aceptan trabajos empíricos, teóricos y metodológicos. Se recomienda que incorpore diversos apartados, tales como Introducción, Metodología, Resultados, Discusión y/o Conclusiones.</w:t>
      </w:r>
    </w:p>
    <w:p w14:paraId="4BB40955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color w:val="000000" w:themeColor="text1"/>
          <w:lang w:val="es-ES_tradnl"/>
        </w:rPr>
        <w:t>PALABRAS CLAVE</w:t>
      </w:r>
    </w:p>
    <w:p w14:paraId="54D6D5F3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color w:val="000000" w:themeColor="text1"/>
          <w:lang w:val="es-ES_tradnl"/>
        </w:rPr>
        <w:t>Palabra 1; Palabra 2; Palabra 3; Palabra 4; Palabra 5.</w:t>
      </w:r>
    </w:p>
    <w:p w14:paraId="50DA9D79" w14:textId="77777777" w:rsidR="00694AD2" w:rsidRPr="00694AD2" w:rsidRDefault="00694AD2" w:rsidP="00694AD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lang w:val="pt-BR"/>
        </w:rPr>
      </w:pPr>
      <w:r w:rsidRPr="00694AD2">
        <w:rPr>
          <w:rFonts w:ascii="Times New Roman" w:hAnsi="Times New Roman" w:cs="Times New Roman"/>
          <w:b/>
          <w:color w:val="000000" w:themeColor="text1"/>
          <w:lang w:val="pt-BR"/>
        </w:rPr>
        <w:t>REFERENCIAS BIBLIOGRÁFICAS</w:t>
      </w:r>
    </w:p>
    <w:p w14:paraId="6DD80EC2" w14:textId="77777777" w:rsidR="00694AD2" w:rsidRPr="00694AD2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pt-BR"/>
        </w:rPr>
      </w:pPr>
      <w:proofErr w:type="spellStart"/>
      <w:r w:rsidRPr="00694AD2">
        <w:rPr>
          <w:rFonts w:ascii="Times New Roman" w:hAnsi="Times New Roman" w:cs="Times New Roman"/>
          <w:color w:val="000000" w:themeColor="text1"/>
          <w:lang w:val="pt-BR"/>
        </w:rPr>
        <w:t>Xxxxx</w:t>
      </w:r>
      <w:proofErr w:type="spellEnd"/>
      <w:r w:rsidRPr="00694AD2">
        <w:rPr>
          <w:rFonts w:ascii="Times New Roman" w:hAnsi="Times New Roman" w:cs="Times New Roman"/>
          <w:color w:val="000000" w:themeColor="text1"/>
          <w:lang w:val="pt-BR"/>
        </w:rPr>
        <w:t xml:space="preserve">. </w:t>
      </w:r>
      <w:proofErr w:type="spellStart"/>
      <w:r w:rsidRPr="00694AD2">
        <w:rPr>
          <w:rFonts w:ascii="Times New Roman" w:hAnsi="Times New Roman" w:cs="Times New Roman"/>
          <w:color w:val="000000" w:themeColor="text1"/>
          <w:lang w:val="pt-BR"/>
        </w:rPr>
        <w:t>Xxxxx</w:t>
      </w:r>
      <w:proofErr w:type="spellEnd"/>
      <w:r w:rsidRPr="00694AD2">
        <w:rPr>
          <w:rFonts w:ascii="Times New Roman" w:hAnsi="Times New Roman" w:cs="Times New Roman"/>
          <w:color w:val="000000" w:themeColor="text1"/>
          <w:lang w:val="pt-BR"/>
        </w:rPr>
        <w:t>….</w:t>
      </w:r>
    </w:p>
    <w:p w14:paraId="14BB2695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proofErr w:type="spellStart"/>
      <w:r w:rsidRPr="00694AD2">
        <w:rPr>
          <w:rFonts w:ascii="Times New Roman" w:hAnsi="Times New Roman" w:cs="Times New Roman"/>
          <w:color w:val="000000" w:themeColor="text1"/>
          <w:lang w:val="pt-BR"/>
        </w:rPr>
        <w:t>Xxxxx</w:t>
      </w:r>
      <w:proofErr w:type="spellEnd"/>
      <w:r w:rsidRPr="00694AD2">
        <w:rPr>
          <w:rFonts w:ascii="Times New Roman" w:hAnsi="Times New Roman" w:cs="Times New Roman"/>
          <w:color w:val="000000" w:themeColor="text1"/>
          <w:lang w:val="pt-BR"/>
        </w:rPr>
        <w:t xml:space="preserve">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….</w:t>
      </w:r>
    </w:p>
    <w:p w14:paraId="6AC3F094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….</w:t>
      </w:r>
    </w:p>
    <w:p w14:paraId="79F13E6B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i/>
          <w:iCs/>
          <w:color w:val="C00000"/>
          <w:lang w:val="es-ES_tradnl"/>
        </w:rPr>
      </w:pPr>
      <w:r w:rsidRPr="0025139A">
        <w:rPr>
          <w:rFonts w:ascii="Times New Roman" w:hAnsi="Times New Roman" w:cs="Times New Roman"/>
          <w:b/>
          <w:bCs/>
          <w:i/>
          <w:iCs/>
          <w:color w:val="C00000"/>
          <w:lang w:val="es-ES_tradnl"/>
        </w:rPr>
        <w:t>Aviso</w:t>
      </w:r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>: Se recomienda que las referencias se presenten en formato APA (7.ª ed.). Los siguientes ejemplos son modelos orientativos. Sustituya autores</w:t>
      </w:r>
      <w:r>
        <w:rPr>
          <w:rFonts w:ascii="Times New Roman" w:hAnsi="Times New Roman" w:cs="Times New Roman"/>
          <w:i/>
          <w:iCs/>
          <w:color w:val="C00000"/>
          <w:lang w:val="es-ES_tradnl"/>
        </w:rPr>
        <w:t>/as</w:t>
      </w:r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 xml:space="preserve">, año, título, fuente y </w:t>
      </w:r>
      <w:proofErr w:type="spellStart"/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>DOI</w:t>
      </w:r>
      <w:proofErr w:type="spellEnd"/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>/URL por los datos reales. No hay límites de referencias. Deben establecerse por orden alfabético. Ejemplos:</w:t>
      </w:r>
    </w:p>
    <w:p w14:paraId="36F49B36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 xml:space="preserve">Artículo de revista (con </w:t>
      </w:r>
      <w:proofErr w:type="spellStart"/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DOI</w:t>
      </w:r>
      <w:proofErr w:type="spellEnd"/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)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: Apellido, N. N., &amp; Apellido, N. N. (Año). Título del artículo en estilo oración.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Título de la Revista, volumen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(número),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–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. https://doi.org/xxxxx</w:t>
      </w:r>
    </w:p>
    <w:p w14:paraId="60F348B2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Libro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: Apellido, N. N. (Año).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Título del libro: Subtítulo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>. Editorial.</w:t>
      </w:r>
    </w:p>
    <w:p w14:paraId="7038CBF3" w14:textId="77777777" w:rsidR="00694AD2" w:rsidRPr="0025139A" w:rsidRDefault="00694AD2" w:rsidP="00694AD2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Apellido, </w:t>
      </w:r>
      <w:r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>. (Año). Título del capítulo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 e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n </w:t>
      </w:r>
      <w:r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Apellido &amp; </w:t>
      </w:r>
      <w:r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Apellido (Ed.),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Título del libro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 (pp.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–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). Editorial.</w:t>
      </w:r>
    </w:p>
    <w:p w14:paraId="4DF509B6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Noticia (prensa online)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: Apellido, N. N. (Año, día de mes). Título de la noticia.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Nombre del medio de comunicación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>. URL</w:t>
      </w:r>
    </w:p>
    <w:p w14:paraId="15BA24E5" w14:textId="7E6748CA" w:rsidR="00D87AF7" w:rsidRDefault="00D87AF7" w:rsidP="00FF43E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5B606CE9" w14:textId="77777777" w:rsidR="003B042A" w:rsidRPr="00D87AF7" w:rsidRDefault="003B042A" w:rsidP="00FF43E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278B58A5" w14:textId="6BB0BE22" w:rsidR="00D87AF7" w:rsidRPr="00D87AF7" w:rsidRDefault="00D87AF7" w:rsidP="00FF43E5">
      <w:pPr>
        <w:spacing w:line="240" w:lineRule="auto"/>
        <w:rPr>
          <w:rFonts w:ascii="Times New Roman" w:hAnsi="Times New Roman" w:cs="Times New Roman"/>
          <w:color w:val="000000" w:themeColor="text1"/>
          <w:lang w:val="es-ES"/>
        </w:rPr>
      </w:pPr>
      <w:r w:rsidRPr="00D87AF7">
        <w:rPr>
          <w:rFonts w:ascii="Times New Roman" w:hAnsi="Times New Roman" w:cs="Times New Roman"/>
          <w:b/>
          <w:color w:val="000000" w:themeColor="text1"/>
          <w:lang w:val="es-ES"/>
        </w:rPr>
        <w:lastRenderedPageBreak/>
        <w:t>TÍTULO DE LA PONENCIA 5</w:t>
      </w:r>
    </w:p>
    <w:p w14:paraId="27D46F62" w14:textId="77777777" w:rsidR="00D87AF7" w:rsidRPr="00AE23E3" w:rsidRDefault="00D87AF7" w:rsidP="00FF43E5">
      <w:pPr>
        <w:jc w:val="right"/>
        <w:rPr>
          <w:rFonts w:ascii="Times New Roman" w:hAnsi="Times New Roman" w:cs="Times New Roman"/>
          <w:lang w:val="es-ES"/>
        </w:rPr>
      </w:pPr>
      <w:r w:rsidRPr="00D87AF7">
        <w:rPr>
          <w:rFonts w:ascii="Times New Roman" w:hAnsi="Times New Roman" w:cs="Times New Roman"/>
          <w:b/>
          <w:color w:val="000000" w:themeColor="text1"/>
          <w:lang w:val="es-ES"/>
        </w:rPr>
        <w:t>Autor 1</w:t>
      </w:r>
      <w:r w:rsidRPr="00D87AF7">
        <w:rPr>
          <w:rFonts w:ascii="Times New Roman" w:hAnsi="Times New Roman" w:cs="Times New Roman"/>
          <w:b/>
          <w:color w:val="000000" w:themeColor="text1"/>
          <w:vertAlign w:val="superscript"/>
          <w:lang w:val="es-ES"/>
        </w:rPr>
        <w:t>1</w:t>
      </w:r>
      <w:r w:rsidRPr="00D87AF7">
        <w:rPr>
          <w:rFonts w:ascii="Times New Roman" w:hAnsi="Times New Roman" w:cs="Times New Roman"/>
          <w:color w:val="000000" w:themeColor="text1"/>
          <w:lang w:val="es-ES"/>
        </w:rPr>
        <w:t xml:space="preserve">; </w:t>
      </w:r>
      <w:r w:rsidRPr="00D87AF7">
        <w:rPr>
          <w:rFonts w:ascii="Times New Roman" w:hAnsi="Times New Roman" w:cs="Times New Roman"/>
          <w:b/>
          <w:color w:val="000000" w:themeColor="text1"/>
          <w:lang w:val="es-ES"/>
        </w:rPr>
        <w:t>Autor 2</w:t>
      </w:r>
      <w:r w:rsidRPr="00D87AF7">
        <w:rPr>
          <w:rFonts w:ascii="Times New Roman" w:hAnsi="Times New Roman" w:cs="Times New Roman"/>
          <w:b/>
          <w:color w:val="000000" w:themeColor="text1"/>
          <w:vertAlign w:val="superscript"/>
          <w:lang w:val="es-ES"/>
        </w:rPr>
        <w:t>2</w:t>
      </w:r>
      <w:r w:rsidRPr="00D87AF7">
        <w:rPr>
          <w:rFonts w:ascii="Times New Roman" w:hAnsi="Times New Roman" w:cs="Times New Roman"/>
          <w:color w:val="000000" w:themeColor="text1"/>
          <w:lang w:val="es-ES"/>
        </w:rPr>
        <w:t xml:space="preserve">; </w:t>
      </w:r>
    </w:p>
    <w:p w14:paraId="1BC1DA58" w14:textId="77777777" w:rsidR="00D87AF7" w:rsidRPr="00D87AF7" w:rsidRDefault="00D87AF7" w:rsidP="00FF43E5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lang w:val="es-ES"/>
        </w:rPr>
      </w:pPr>
      <w:r w:rsidRPr="00D87AF7">
        <w:rPr>
          <w:rFonts w:ascii="Times New Roman" w:hAnsi="Times New Roman" w:cs="Times New Roman"/>
          <w:b/>
          <w:color w:val="000000" w:themeColor="text1"/>
          <w:vertAlign w:val="superscript"/>
          <w:lang w:val="es-ES"/>
        </w:rPr>
        <w:t>1</w:t>
      </w:r>
      <w:r w:rsidRPr="00D87AF7">
        <w:rPr>
          <w:rFonts w:ascii="Times New Roman" w:hAnsi="Times New Roman" w:cs="Times New Roman"/>
          <w:color w:val="000000" w:themeColor="text1"/>
          <w:lang w:val="es-ES"/>
        </w:rPr>
        <w:t xml:space="preserve"> Nombre y apellidos. Universidad o Institución. País. E-mail.</w:t>
      </w:r>
    </w:p>
    <w:p w14:paraId="76E23057" w14:textId="77777777" w:rsidR="00D87AF7" w:rsidRPr="00AE23E3" w:rsidRDefault="00D87AF7" w:rsidP="00FF43E5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lang w:val="pt-BR"/>
        </w:rPr>
      </w:pPr>
      <w:r w:rsidRPr="00D87AF7">
        <w:rPr>
          <w:rFonts w:ascii="Times New Roman" w:hAnsi="Times New Roman" w:cs="Times New Roman"/>
          <w:b/>
          <w:color w:val="000000" w:themeColor="text1"/>
          <w:vertAlign w:val="superscript"/>
          <w:lang w:val="es-ES"/>
        </w:rPr>
        <w:t>2</w:t>
      </w:r>
      <w:r w:rsidRPr="00D87AF7">
        <w:rPr>
          <w:rFonts w:ascii="Times New Roman" w:hAnsi="Times New Roman" w:cs="Times New Roman"/>
          <w:color w:val="000000" w:themeColor="text1"/>
          <w:lang w:val="es-ES"/>
        </w:rPr>
        <w:t xml:space="preserve"> Nombre y apellidos. Universidad o Institución. </w:t>
      </w:r>
      <w:r w:rsidRPr="00AE23E3">
        <w:rPr>
          <w:rFonts w:ascii="Times New Roman" w:hAnsi="Times New Roman" w:cs="Times New Roman"/>
          <w:color w:val="000000" w:themeColor="text1"/>
          <w:lang w:val="pt-BR"/>
        </w:rPr>
        <w:t>País. E-mail.</w:t>
      </w:r>
    </w:p>
    <w:p w14:paraId="66F344DD" w14:textId="77777777" w:rsidR="00694AD2" w:rsidRPr="00694AD2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pt-BR"/>
        </w:rPr>
      </w:pPr>
      <w:proofErr w:type="spellStart"/>
      <w:r w:rsidRPr="00694AD2">
        <w:rPr>
          <w:rFonts w:ascii="Times New Roman" w:hAnsi="Times New Roman" w:cs="Times New Roman"/>
          <w:b/>
          <w:color w:val="000000" w:themeColor="text1"/>
          <w:lang w:val="pt-BR"/>
        </w:rPr>
        <w:t>RESUMEN</w:t>
      </w:r>
      <w:proofErr w:type="spellEnd"/>
    </w:p>
    <w:p w14:paraId="1DA5B6EB" w14:textId="77777777" w:rsidR="00694AD2" w:rsidRPr="00BE6A7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proofErr w:type="spellStart"/>
      <w:r w:rsidRPr="00694AD2">
        <w:rPr>
          <w:rFonts w:ascii="Times New Roman" w:hAnsi="Times New Roman" w:cs="Times New Roman"/>
          <w:color w:val="000000" w:themeColor="text1"/>
          <w:lang w:val="pt-BR"/>
        </w:rPr>
        <w:t>Xxxxx</w:t>
      </w:r>
      <w:proofErr w:type="spellEnd"/>
      <w:r w:rsidRPr="00694AD2">
        <w:rPr>
          <w:rFonts w:ascii="Times New Roman" w:hAnsi="Times New Roman" w:cs="Times New Roman"/>
          <w:color w:val="000000" w:themeColor="text1"/>
          <w:lang w:val="pt-BR"/>
        </w:rPr>
        <w:t xml:space="preserve">. </w:t>
      </w:r>
      <w:proofErr w:type="spellStart"/>
      <w:r w:rsidRPr="00BE6A7A">
        <w:rPr>
          <w:rFonts w:ascii="Times New Roman" w:hAnsi="Times New Roman" w:cs="Times New Roman"/>
          <w:color w:val="000000" w:themeColor="text1"/>
          <w:lang w:val="es-ES"/>
        </w:rPr>
        <w:t>Xxxxx</w:t>
      </w:r>
      <w:proofErr w:type="spellEnd"/>
      <w:r w:rsidRPr="00BE6A7A">
        <w:rPr>
          <w:rFonts w:ascii="Times New Roman" w:hAnsi="Times New Roman" w:cs="Times New Roman"/>
          <w:color w:val="000000" w:themeColor="text1"/>
          <w:lang w:val="es-ES"/>
        </w:rPr>
        <w:t>…</w:t>
      </w:r>
    </w:p>
    <w:p w14:paraId="796706AC" w14:textId="77777777" w:rsidR="00694AD2" w:rsidRPr="00BE6A7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proofErr w:type="spellStart"/>
      <w:r w:rsidRPr="00BE6A7A">
        <w:rPr>
          <w:rFonts w:ascii="Times New Roman" w:hAnsi="Times New Roman" w:cs="Times New Roman"/>
          <w:color w:val="000000" w:themeColor="text1"/>
          <w:lang w:val="es-ES"/>
        </w:rPr>
        <w:t>Xxxxx</w:t>
      </w:r>
      <w:proofErr w:type="spellEnd"/>
      <w:r w:rsidRPr="00BE6A7A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  <w:proofErr w:type="spellStart"/>
      <w:r w:rsidRPr="00BE6A7A">
        <w:rPr>
          <w:rFonts w:ascii="Times New Roman" w:hAnsi="Times New Roman" w:cs="Times New Roman"/>
          <w:color w:val="000000" w:themeColor="text1"/>
          <w:lang w:val="es-ES"/>
        </w:rPr>
        <w:t>Xxxxx</w:t>
      </w:r>
      <w:proofErr w:type="spellEnd"/>
      <w:r w:rsidRPr="00BE6A7A">
        <w:rPr>
          <w:rFonts w:ascii="Times New Roman" w:hAnsi="Times New Roman" w:cs="Times New Roman"/>
          <w:color w:val="000000" w:themeColor="text1"/>
          <w:lang w:val="es-ES"/>
        </w:rPr>
        <w:t>…</w:t>
      </w:r>
    </w:p>
    <w:p w14:paraId="0077E242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i/>
          <w:iCs/>
          <w:color w:val="C00000"/>
          <w:lang w:val="es-ES_tradnl"/>
        </w:rPr>
      </w:pPr>
      <w:r w:rsidRPr="0025139A">
        <w:rPr>
          <w:rFonts w:ascii="Times New Roman" w:hAnsi="Times New Roman" w:cs="Times New Roman"/>
          <w:b/>
          <w:bCs/>
          <w:i/>
          <w:iCs/>
          <w:color w:val="C00000"/>
          <w:lang w:val="es-ES_tradnl"/>
        </w:rPr>
        <w:t>Aviso</w:t>
      </w:r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>: Se recomienda que el resumen sea redactado con concreción. Así mismo, se recomienda que oscile entre 300 y 500 palabras. Se aceptan trabajos empíricos, teóricos y metodológicos. Se recomienda que incorpore diversos apartados, tales como Introducción, Metodología, Resultados, Discusión y/o Conclusiones.</w:t>
      </w:r>
    </w:p>
    <w:p w14:paraId="122FB580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color w:val="000000" w:themeColor="text1"/>
          <w:lang w:val="es-ES_tradnl"/>
        </w:rPr>
        <w:t>PALABRAS CLAVE</w:t>
      </w:r>
    </w:p>
    <w:p w14:paraId="4B52B9D4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color w:val="000000" w:themeColor="text1"/>
          <w:lang w:val="es-ES_tradnl"/>
        </w:rPr>
        <w:t>Palabra 1; Palabra 2; Palabra 3; Palabra 4; Palabra 5.</w:t>
      </w:r>
    </w:p>
    <w:p w14:paraId="3FAFE68D" w14:textId="77777777" w:rsidR="00694AD2" w:rsidRPr="00694AD2" w:rsidRDefault="00694AD2" w:rsidP="00694AD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lang w:val="pt-BR"/>
        </w:rPr>
      </w:pPr>
      <w:r w:rsidRPr="00694AD2">
        <w:rPr>
          <w:rFonts w:ascii="Times New Roman" w:hAnsi="Times New Roman" w:cs="Times New Roman"/>
          <w:b/>
          <w:color w:val="000000" w:themeColor="text1"/>
          <w:lang w:val="pt-BR"/>
        </w:rPr>
        <w:t>REFERENCIAS BIBLIOGRÁFICAS</w:t>
      </w:r>
    </w:p>
    <w:p w14:paraId="5A2C7A00" w14:textId="77777777" w:rsidR="00694AD2" w:rsidRPr="00694AD2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pt-BR"/>
        </w:rPr>
      </w:pPr>
      <w:proofErr w:type="spellStart"/>
      <w:r w:rsidRPr="00694AD2">
        <w:rPr>
          <w:rFonts w:ascii="Times New Roman" w:hAnsi="Times New Roman" w:cs="Times New Roman"/>
          <w:color w:val="000000" w:themeColor="text1"/>
          <w:lang w:val="pt-BR"/>
        </w:rPr>
        <w:t>Xxxxx</w:t>
      </w:r>
      <w:proofErr w:type="spellEnd"/>
      <w:r w:rsidRPr="00694AD2">
        <w:rPr>
          <w:rFonts w:ascii="Times New Roman" w:hAnsi="Times New Roman" w:cs="Times New Roman"/>
          <w:color w:val="000000" w:themeColor="text1"/>
          <w:lang w:val="pt-BR"/>
        </w:rPr>
        <w:t xml:space="preserve">. </w:t>
      </w:r>
      <w:proofErr w:type="spellStart"/>
      <w:r w:rsidRPr="00694AD2">
        <w:rPr>
          <w:rFonts w:ascii="Times New Roman" w:hAnsi="Times New Roman" w:cs="Times New Roman"/>
          <w:color w:val="000000" w:themeColor="text1"/>
          <w:lang w:val="pt-BR"/>
        </w:rPr>
        <w:t>Xxxxx</w:t>
      </w:r>
      <w:proofErr w:type="spellEnd"/>
      <w:r w:rsidRPr="00694AD2">
        <w:rPr>
          <w:rFonts w:ascii="Times New Roman" w:hAnsi="Times New Roman" w:cs="Times New Roman"/>
          <w:color w:val="000000" w:themeColor="text1"/>
          <w:lang w:val="pt-BR"/>
        </w:rPr>
        <w:t>….</w:t>
      </w:r>
    </w:p>
    <w:p w14:paraId="7751367A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proofErr w:type="spellStart"/>
      <w:r w:rsidRPr="00694AD2">
        <w:rPr>
          <w:rFonts w:ascii="Times New Roman" w:hAnsi="Times New Roman" w:cs="Times New Roman"/>
          <w:color w:val="000000" w:themeColor="text1"/>
          <w:lang w:val="pt-BR"/>
        </w:rPr>
        <w:t>Xxxxx</w:t>
      </w:r>
      <w:proofErr w:type="spellEnd"/>
      <w:r w:rsidRPr="00694AD2">
        <w:rPr>
          <w:rFonts w:ascii="Times New Roman" w:hAnsi="Times New Roman" w:cs="Times New Roman"/>
          <w:color w:val="000000" w:themeColor="text1"/>
          <w:lang w:val="pt-BR"/>
        </w:rPr>
        <w:t xml:space="preserve">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….</w:t>
      </w:r>
    </w:p>
    <w:p w14:paraId="01A3D66B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….</w:t>
      </w:r>
    </w:p>
    <w:p w14:paraId="05657029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i/>
          <w:iCs/>
          <w:color w:val="C00000"/>
          <w:lang w:val="es-ES_tradnl"/>
        </w:rPr>
      </w:pPr>
      <w:r w:rsidRPr="0025139A">
        <w:rPr>
          <w:rFonts w:ascii="Times New Roman" w:hAnsi="Times New Roman" w:cs="Times New Roman"/>
          <w:b/>
          <w:bCs/>
          <w:i/>
          <w:iCs/>
          <w:color w:val="C00000"/>
          <w:lang w:val="es-ES_tradnl"/>
        </w:rPr>
        <w:t>Aviso</w:t>
      </w:r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>: Se recomienda que las referencias se presenten en formato APA (7.ª ed.). Los siguientes ejemplos son modelos orientativos. Sustituya autores</w:t>
      </w:r>
      <w:r>
        <w:rPr>
          <w:rFonts w:ascii="Times New Roman" w:hAnsi="Times New Roman" w:cs="Times New Roman"/>
          <w:i/>
          <w:iCs/>
          <w:color w:val="C00000"/>
          <w:lang w:val="es-ES_tradnl"/>
        </w:rPr>
        <w:t>/as</w:t>
      </w:r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 xml:space="preserve">, año, título, fuente y </w:t>
      </w:r>
      <w:proofErr w:type="spellStart"/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>DOI</w:t>
      </w:r>
      <w:proofErr w:type="spellEnd"/>
      <w:r w:rsidRPr="0025139A">
        <w:rPr>
          <w:rFonts w:ascii="Times New Roman" w:hAnsi="Times New Roman" w:cs="Times New Roman"/>
          <w:i/>
          <w:iCs/>
          <w:color w:val="C00000"/>
          <w:lang w:val="es-ES_tradnl"/>
        </w:rPr>
        <w:t>/URL por los datos reales. No hay límites de referencias. Deben establecerse por orden alfabético. Ejemplos:</w:t>
      </w:r>
    </w:p>
    <w:p w14:paraId="1F8C8B98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 xml:space="preserve">Artículo de revista (con </w:t>
      </w:r>
      <w:proofErr w:type="spellStart"/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DOI</w:t>
      </w:r>
      <w:proofErr w:type="spellEnd"/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)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: Apellido, N. N., &amp; Apellido, N. N. (Año). Título del artículo en estilo oración.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Título de la Revista, volumen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(número),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–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. https://doi.org/xxxxx</w:t>
      </w:r>
    </w:p>
    <w:p w14:paraId="6DD41C1E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Libro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: Apellido, N. N. (Año).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Título del libro: Subtítulo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>. Editorial.</w:t>
      </w:r>
    </w:p>
    <w:p w14:paraId="7D4799E7" w14:textId="77777777" w:rsidR="00694AD2" w:rsidRPr="0025139A" w:rsidRDefault="00694AD2" w:rsidP="00694AD2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Apellido, </w:t>
      </w:r>
      <w:r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>. (Año). Título del capítulo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 e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n </w:t>
      </w:r>
      <w:r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Apellido &amp; </w:t>
      </w:r>
      <w:r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Apellido (Ed.),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Título del libro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 (pp.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–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). Editorial.</w:t>
      </w:r>
    </w:p>
    <w:p w14:paraId="3EE823D6" w14:textId="77777777" w:rsidR="00694AD2" w:rsidRPr="0025139A" w:rsidRDefault="00694AD2" w:rsidP="00694A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Noticia (prensa online)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: Apellido, N. N. (Año, día de mes). Título de la noticia.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Nombre del medio de comunicación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>. URL</w:t>
      </w:r>
    </w:p>
    <w:p w14:paraId="1F59904B" w14:textId="50A1B6EB" w:rsidR="00AE23E3" w:rsidRPr="00836F25" w:rsidRDefault="00AE23E3" w:rsidP="00694AD2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es-ES"/>
        </w:rPr>
      </w:pPr>
    </w:p>
    <w:sectPr w:rsidR="00AE23E3" w:rsidRPr="00836F25" w:rsidSect="0003461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53C4" w14:textId="77777777" w:rsidR="00D42FDB" w:rsidRDefault="00D42FDB" w:rsidP="00794A98">
      <w:pPr>
        <w:spacing w:after="0" w:line="240" w:lineRule="auto"/>
      </w:pPr>
      <w:r>
        <w:separator/>
      </w:r>
    </w:p>
  </w:endnote>
  <w:endnote w:type="continuationSeparator" w:id="0">
    <w:p w14:paraId="5CA5C7B4" w14:textId="77777777" w:rsidR="00D42FDB" w:rsidRDefault="00D42FDB" w:rsidP="0079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0309889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73705D1" w14:textId="05630E9D" w:rsidR="00D87AF7" w:rsidRDefault="00D87AF7" w:rsidP="0006668E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 w:rsidR="00D42FDB"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4A5DB008" w14:textId="77777777" w:rsidR="00D87AF7" w:rsidRDefault="00D87AF7" w:rsidP="00D87AF7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Times New Roman" w:hAnsi="Times New Roman" w:cs="Times New Roman"/>
        <w:sz w:val="18"/>
        <w:szCs w:val="18"/>
      </w:rPr>
      <w:id w:val="147780353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F9CF5BF" w14:textId="6717A169" w:rsidR="00D87AF7" w:rsidRPr="00D87AF7" w:rsidRDefault="00D87AF7" w:rsidP="0006668E">
        <w:pPr>
          <w:pStyle w:val="Peu"/>
          <w:framePr w:wrap="none" w:vAnchor="text" w:hAnchor="margin" w:xAlign="right" w:y="1"/>
          <w:rPr>
            <w:rStyle w:val="Nmerodepgina"/>
            <w:rFonts w:ascii="Times New Roman" w:hAnsi="Times New Roman" w:cs="Times New Roman"/>
            <w:sz w:val="18"/>
            <w:szCs w:val="18"/>
          </w:rPr>
        </w:pPr>
        <w:r w:rsidRPr="00D87AF7">
          <w:rPr>
            <w:rStyle w:val="Nmerodepgina"/>
            <w:rFonts w:ascii="Times New Roman" w:hAnsi="Times New Roman" w:cs="Times New Roman"/>
            <w:sz w:val="18"/>
            <w:szCs w:val="18"/>
          </w:rPr>
          <w:fldChar w:fldCharType="begin"/>
        </w:r>
        <w:r w:rsidRPr="00D87AF7">
          <w:rPr>
            <w:rStyle w:val="Nmerodepgina"/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Pr="00D87AF7">
          <w:rPr>
            <w:rStyle w:val="Nmerodepgina"/>
            <w:rFonts w:ascii="Times New Roman" w:hAnsi="Times New Roman" w:cs="Times New Roman"/>
            <w:sz w:val="18"/>
            <w:szCs w:val="18"/>
          </w:rPr>
          <w:fldChar w:fldCharType="separate"/>
        </w:r>
        <w:r w:rsidRPr="00D87AF7">
          <w:rPr>
            <w:rStyle w:val="Nmerodepgina"/>
            <w:rFonts w:ascii="Times New Roman" w:hAnsi="Times New Roman" w:cs="Times New Roman"/>
            <w:noProof/>
            <w:sz w:val="18"/>
            <w:szCs w:val="18"/>
          </w:rPr>
          <w:t>2</w:t>
        </w:r>
        <w:r w:rsidRPr="00D87AF7">
          <w:rPr>
            <w:rStyle w:val="Nmerodepgina"/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1A98696" w14:textId="77777777" w:rsidR="00D87AF7" w:rsidRDefault="00D87AF7" w:rsidP="00D87AF7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048FA" w14:textId="77777777" w:rsidR="00D42FDB" w:rsidRDefault="00D42FDB" w:rsidP="00794A98">
      <w:pPr>
        <w:spacing w:after="0" w:line="240" w:lineRule="auto"/>
      </w:pPr>
      <w:r>
        <w:separator/>
      </w:r>
    </w:p>
  </w:footnote>
  <w:footnote w:type="continuationSeparator" w:id="0">
    <w:p w14:paraId="576942B3" w14:textId="77777777" w:rsidR="00D42FDB" w:rsidRDefault="00D42FDB" w:rsidP="00794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CB01" w14:textId="441DB1CC" w:rsidR="00794A98" w:rsidRPr="00D23C4F" w:rsidRDefault="00794A98" w:rsidP="009E0B29">
    <w:pPr>
      <w:spacing w:after="0"/>
      <w:jc w:val="center"/>
      <w:rPr>
        <w:rFonts w:ascii="Times New Roman" w:hAnsi="Times New Roman" w:cs="Times New Roman"/>
        <w:color w:val="000000" w:themeColor="text1"/>
        <w:sz w:val="18"/>
        <w:szCs w:val="18"/>
        <w:lang w:val="es-ES"/>
      </w:rPr>
    </w:pPr>
    <w:r w:rsidRPr="00D23C4F">
      <w:rPr>
        <w:rFonts w:ascii="Times New Roman" w:hAnsi="Times New Roman" w:cs="Times New Roman"/>
        <w:b/>
        <w:color w:val="000000" w:themeColor="text1"/>
        <w:sz w:val="18"/>
        <w:szCs w:val="18"/>
        <w:lang w:val="es-ES"/>
      </w:rPr>
      <w:t>Congreso Internacional sobre Capitalismo y Educación:</w:t>
    </w:r>
  </w:p>
  <w:p w14:paraId="0A09B684" w14:textId="77777777" w:rsidR="00794A98" w:rsidRPr="00D23C4F" w:rsidRDefault="00794A98" w:rsidP="009E0B29">
    <w:pPr>
      <w:spacing w:after="0"/>
      <w:jc w:val="center"/>
      <w:rPr>
        <w:rFonts w:ascii="Times New Roman" w:hAnsi="Times New Roman" w:cs="Times New Roman"/>
        <w:color w:val="000000" w:themeColor="text1"/>
        <w:sz w:val="18"/>
        <w:szCs w:val="18"/>
        <w:lang w:val="es-ES"/>
      </w:rPr>
    </w:pPr>
    <w:r w:rsidRPr="00D23C4F">
      <w:rPr>
        <w:rFonts w:ascii="Times New Roman" w:hAnsi="Times New Roman" w:cs="Times New Roman"/>
        <w:b/>
        <w:color w:val="000000" w:themeColor="text1"/>
        <w:sz w:val="18"/>
        <w:szCs w:val="18"/>
        <w:lang w:val="es-ES"/>
      </w:rPr>
      <w:t>Tecnologías Digitales y Extrema Derecha</w:t>
    </w:r>
  </w:p>
  <w:p w14:paraId="2F064019" w14:textId="6A873DA6" w:rsidR="00794A98" w:rsidRPr="00D23C4F" w:rsidRDefault="009E0B29" w:rsidP="009E0B29">
    <w:pPr>
      <w:spacing w:after="0"/>
      <w:jc w:val="center"/>
      <w:rPr>
        <w:rFonts w:ascii="Times New Roman" w:hAnsi="Times New Roman" w:cs="Times New Roman"/>
        <w:bCs/>
        <w:color w:val="000000" w:themeColor="text1"/>
        <w:sz w:val="18"/>
        <w:szCs w:val="18"/>
        <w:lang w:val="es-ES"/>
      </w:rPr>
    </w:pPr>
    <w:r w:rsidRPr="00D23C4F">
      <w:rPr>
        <w:rFonts w:ascii="Times New Roman" w:hAnsi="Times New Roman" w:cs="Times New Roman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5BD5A" wp14:editId="3CDBE3F1">
              <wp:simplePos x="0" y="0"/>
              <wp:positionH relativeFrom="column">
                <wp:posOffset>33655</wp:posOffset>
              </wp:positionH>
              <wp:positionV relativeFrom="paragraph">
                <wp:posOffset>182208</wp:posOffset>
              </wp:positionV>
              <wp:extent cx="5503333" cy="0"/>
              <wp:effectExtent l="50800" t="38100" r="34290" b="76200"/>
              <wp:wrapNone/>
              <wp:docPr id="329951503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03333" cy="0"/>
                      </a:xfrm>
                      <a:prstGeom prst="line">
                        <a:avLst/>
                      </a:prstGeom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6C68A05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14.35pt" to="43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" strokecolor="#e00" strokeweight="2pt">
              <v:shadow on="t" color="black" opacity="24903f" origin=",.5" offset="0,.55556mm"/>
            </v:line>
          </w:pict>
        </mc:Fallback>
      </mc:AlternateContent>
    </w:r>
    <w:r w:rsidR="00794A98" w:rsidRPr="00D23C4F">
      <w:rPr>
        <w:rFonts w:ascii="Times New Roman" w:hAnsi="Times New Roman" w:cs="Times New Roman"/>
        <w:bCs/>
        <w:color w:val="000000" w:themeColor="text1"/>
        <w:sz w:val="18"/>
        <w:szCs w:val="18"/>
        <w:lang w:val="es-ES"/>
      </w:rPr>
      <w:t>Barcelona, 6–7 de julio de 2026</w:t>
    </w:r>
  </w:p>
  <w:p w14:paraId="7447DAD9" w14:textId="77777777" w:rsidR="00794A98" w:rsidRPr="000B72BA" w:rsidRDefault="00794A98">
    <w:pPr>
      <w:pStyle w:val="Capalera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listaambpic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listaambpic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8FC"/>
    <w:rsid w:val="00093AC5"/>
    <w:rsid w:val="000B72BA"/>
    <w:rsid w:val="00114CC5"/>
    <w:rsid w:val="0015074B"/>
    <w:rsid w:val="001A0FCF"/>
    <w:rsid w:val="001D49F6"/>
    <w:rsid w:val="001E1386"/>
    <w:rsid w:val="001E4786"/>
    <w:rsid w:val="00293055"/>
    <w:rsid w:val="0029639D"/>
    <w:rsid w:val="00326F90"/>
    <w:rsid w:val="00330921"/>
    <w:rsid w:val="00382A40"/>
    <w:rsid w:val="003B042A"/>
    <w:rsid w:val="00694AD2"/>
    <w:rsid w:val="0069733E"/>
    <w:rsid w:val="00794A98"/>
    <w:rsid w:val="007B4D5E"/>
    <w:rsid w:val="00845F97"/>
    <w:rsid w:val="00925AC3"/>
    <w:rsid w:val="00974D0B"/>
    <w:rsid w:val="009E0B29"/>
    <w:rsid w:val="00AA1D8D"/>
    <w:rsid w:val="00AE23E3"/>
    <w:rsid w:val="00AF1690"/>
    <w:rsid w:val="00B47730"/>
    <w:rsid w:val="00B82547"/>
    <w:rsid w:val="00B96D13"/>
    <w:rsid w:val="00BE6A7A"/>
    <w:rsid w:val="00C102B6"/>
    <w:rsid w:val="00C96950"/>
    <w:rsid w:val="00CA3688"/>
    <w:rsid w:val="00CB0664"/>
    <w:rsid w:val="00CC45E8"/>
    <w:rsid w:val="00CC772B"/>
    <w:rsid w:val="00D23C4F"/>
    <w:rsid w:val="00D42FDB"/>
    <w:rsid w:val="00D45D6E"/>
    <w:rsid w:val="00D46157"/>
    <w:rsid w:val="00D87AF7"/>
    <w:rsid w:val="00DC02D1"/>
    <w:rsid w:val="00E4369D"/>
    <w:rsid w:val="00E65DD8"/>
    <w:rsid w:val="00EA7305"/>
    <w:rsid w:val="00F65FEC"/>
    <w:rsid w:val="00FC693F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F6AFB"/>
  <w14:defaultImageDpi w14:val="300"/>
  <w15:docId w15:val="{4E504F39-627D-2B40-827D-86EA26F6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ol1">
    <w:name w:val="heading 1"/>
    <w:basedOn w:val="Normal"/>
    <w:next w:val="Normal"/>
    <w:link w:val="Ttol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618BF"/>
  </w:style>
  <w:style w:type="paragraph" w:styleId="Peu">
    <w:name w:val="footer"/>
    <w:basedOn w:val="Normal"/>
    <w:link w:val="Peu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618BF"/>
  </w:style>
  <w:style w:type="paragraph" w:styleId="Senseespaiat">
    <w:name w:val="No Spacing"/>
    <w:uiPriority w:val="1"/>
    <w:qFormat/>
    <w:rsid w:val="00FC693F"/>
    <w:pPr>
      <w:spacing w:after="0" w:line="240" w:lineRule="auto"/>
    </w:pPr>
  </w:style>
  <w:style w:type="character" w:customStyle="1" w:styleId="Ttol1Car">
    <w:name w:val="Títol 1 Car"/>
    <w:basedOn w:val="Lletraperdefectedelpargraf"/>
    <w:link w:val="Ttol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">
    <w:name w:val="Title"/>
    <w:basedOn w:val="Normal"/>
    <w:next w:val="Normal"/>
    <w:link w:val="Ttol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AA1D8D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AA1D8D"/>
  </w:style>
  <w:style w:type="paragraph" w:styleId="Textindependent2">
    <w:name w:val="Body Text 2"/>
    <w:basedOn w:val="Normal"/>
    <w:link w:val="Textindependent2Car"/>
    <w:uiPriority w:val="99"/>
    <w:unhideWhenUsed/>
    <w:rsid w:val="00AA1D8D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A1D8D"/>
  </w:style>
  <w:style w:type="paragraph" w:styleId="Textindependent3">
    <w:name w:val="Body Text 3"/>
    <w:basedOn w:val="Normal"/>
    <w:link w:val="Textindependent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AA1D8D"/>
    <w:rPr>
      <w:sz w:val="16"/>
      <w:szCs w:val="16"/>
    </w:rPr>
  </w:style>
  <w:style w:type="paragraph" w:styleId="L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listaambpic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listaambpic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listaambpic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cidel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cidel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cidel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demacro">
    <w:name w:val="macro"/>
    <w:link w:val="Text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demacroCar">
    <w:name w:val="Text de macro Car"/>
    <w:basedOn w:val="Lletraperdefectedelpargraf"/>
    <w:link w:val="Textde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Lletraperdefectedelpargraf"/>
    <w:link w:val="Cita"/>
    <w:uiPriority w:val="29"/>
    <w:rsid w:val="00FC693F"/>
    <w:rPr>
      <w:i/>
      <w:iCs/>
      <w:color w:val="000000" w:themeColor="text1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FC693F"/>
    <w:rPr>
      <w:b/>
      <w:bCs/>
    </w:rPr>
  </w:style>
  <w:style w:type="character" w:styleId="mfasi">
    <w:name w:val="Emphasis"/>
    <w:basedOn w:val="Lletraperdefectedelpargraf"/>
    <w:uiPriority w:val="20"/>
    <w:qFormat/>
    <w:rsid w:val="00FC693F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C693F"/>
    <w:rPr>
      <w:b/>
      <w:bCs/>
      <w:i/>
      <w:iCs/>
      <w:color w:val="4F81BD" w:themeColor="accent1"/>
    </w:rPr>
  </w:style>
  <w:style w:type="character" w:styleId="mfasisubtil">
    <w:name w:val="Subtle Emphasis"/>
    <w:basedOn w:val="Lletraperdefectedelpargraf"/>
    <w:uiPriority w:val="19"/>
    <w:qFormat/>
    <w:rsid w:val="00FC693F"/>
    <w:rPr>
      <w:i/>
      <w:iCs/>
      <w:color w:val="808080" w:themeColor="text1" w:themeTint="7F"/>
    </w:rPr>
  </w:style>
  <w:style w:type="character" w:styleId="mfasiintens">
    <w:name w:val="Intense Emphasis"/>
    <w:basedOn w:val="Lletraperdefectedelpargraf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btil">
    <w:name w:val="Subtle Reference"/>
    <w:basedOn w:val="Lletraperdefectedelpargraf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Lletraperdefectedelpargraf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oldelllibre">
    <w:name w:val="Book Title"/>
    <w:basedOn w:val="Lletraperdefectedelpargraf"/>
    <w:uiPriority w:val="33"/>
    <w:qFormat/>
    <w:rsid w:val="00FC693F"/>
    <w:rPr>
      <w:b/>
      <w:bCs/>
      <w:smallCaps/>
      <w:spacing w:val="5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C693F"/>
    <w:pPr>
      <w:outlineLvl w:val="9"/>
    </w:pPr>
  </w:style>
  <w:style w:type="table" w:styleId="Taulaambquadrcula">
    <w:name w:val="Table Grid"/>
    <w:basedOn w:val="Tau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suaumfasi1">
    <w:name w:val="Light Shading Accent 1"/>
    <w:basedOn w:val="Tau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ejatsuaumfasi2">
    <w:name w:val="Light Shading Accent 2"/>
    <w:basedOn w:val="Tau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ejatsuaumfasi4">
    <w:name w:val="Light Shading Accent 4"/>
    <w:basedOn w:val="Tau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mbrejatsuaumfasi5">
    <w:name w:val="Light Shading Accent 5"/>
    <w:basedOn w:val="Tau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mbrejatsuaumfasi6">
    <w:name w:val="Light Shading Accent 6"/>
    <w:basedOn w:val="Tau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listaclara">
    <w:name w:val="Light List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listaclaramfasi1">
    <w:name w:val="Light List Accent 1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listaclaramfasi2">
    <w:name w:val="Light List Accent 2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listaclaramfasi3">
    <w:name w:val="Light List Accent 3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listaclaramfasi4">
    <w:name w:val="Light List Accent 4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listaclaramfasi5">
    <w:name w:val="Light List Accent 5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listaclaramfasi6">
    <w:name w:val="Light List Accent 6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Quadrculaclara">
    <w:name w:val="Light Grid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Quadrculaclaramfasi1">
    <w:name w:val="Light Grid Accent 1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Quadrculaclaramfasi2">
    <w:name w:val="Light Grid Accent 2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Quadrculaclaramfasi3">
    <w:name w:val="Light Grid Accent 3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Quadrculaclaramfasi4">
    <w:name w:val="Light Grid Accent 4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Quadrculaclaramfasi5">
    <w:name w:val="Light Grid Accent 5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Quadrculaclaramfasi6">
    <w:name w:val="Light Grid Accent 6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mbrejatmitj1">
    <w:name w:val="Medium Shading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1">
    <w:name w:val="Medium Shading 1 Accent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2">
    <w:name w:val="Medium Shading 1 Accent 2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3">
    <w:name w:val="Medium Shading 1 Accent 3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4">
    <w:name w:val="Medium Shading 1 Accent 4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5">
    <w:name w:val="Medium Shading 1 Accent 5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6">
    <w:name w:val="Medium Shading 1 Accent 6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2">
    <w:name w:val="Medium Shading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1">
    <w:name w:val="Medium Shading 2 Accent 1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2">
    <w:name w:val="Medium Shading 2 Accent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3">
    <w:name w:val="Medium Shading 2 Accent 3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4">
    <w:name w:val="Medium Shading 2 Accent 4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5">
    <w:name w:val="Medium Shading 2 Accent 5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6">
    <w:name w:val="Medium Shading 2 Accent 6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listamitjana1">
    <w:name w:val="Medium Lis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listamitjana1mfasi1">
    <w:name w:val="Medium List 1 Accen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listamitjana1mfasi2">
    <w:name w:val="Medium List 1 Accent 2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listamitjana1mfasi3">
    <w:name w:val="Medium List 1 Accent 3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listamitjana1mfasi4">
    <w:name w:val="Medium List 1 Accent 4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listamitjana1mfasi5">
    <w:name w:val="Medium List 1 Accent 5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listamitjana1mfasi6">
    <w:name w:val="Medium List 1 Accent 6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listamitjana2">
    <w:name w:val="Medium Lis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1">
    <w:name w:val="Medium List 2 Accent 1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2">
    <w:name w:val="Medium List 2 Accen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3">
    <w:name w:val="Medium List 2 Accent 3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4">
    <w:name w:val="Medium List 2 Accent 4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5">
    <w:name w:val="Medium List 2 Accent 5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6">
    <w:name w:val="Medium List 2 Accent 6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Quadrculamitjana1">
    <w:name w:val="Medium Grid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itjana1mfasi1">
    <w:name w:val="Medium Grid 1 Accent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itjana1mfasi2">
    <w:name w:val="Medium Grid 1 Accent 2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itjana1mfasi3">
    <w:name w:val="Medium Grid 1 Accent 3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itjana1mfasi4">
    <w:name w:val="Medium Grid 1 Accent 4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itjana1mfasi5">
    <w:name w:val="Medium Grid 1 Accent 5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itjana1mfasi6">
    <w:name w:val="Medium Grid 1 Accent 6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Quadrculamitjana2">
    <w:name w:val="Medium Grid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1">
    <w:name w:val="Medium Grid 2 Accent 1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2">
    <w:name w:val="Medium Grid 2 Accent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3">
    <w:name w:val="Medium Grid 2 Accent 3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4">
    <w:name w:val="Medium Grid 2 Accent 4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5">
    <w:name w:val="Medium Grid 2 Accent 5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6">
    <w:name w:val="Medium Grid 2 Accent 6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3">
    <w:name w:val="Medium Grid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Quadrculamitjana3mfasi1">
    <w:name w:val="Medium Grid 3 Accent 1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Quadrculamitjana3mfasi2">
    <w:name w:val="Medium Grid 3 Accent 2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Quadrculamitjana3mfasi3">
    <w:name w:val="Medium Grid 3 Accent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Quadrculamitjana3mfasi4">
    <w:name w:val="Medium Grid 3 Accent 4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Quadrculamitjana3mfasi5">
    <w:name w:val="Medium Grid 3 Accent 5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Quadrculamitjana3mfasi6">
    <w:name w:val="Medium Grid 3 Accent 6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listafosca">
    <w:name w:val="Dark List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listafoscamfasi1">
    <w:name w:val="Dark List Accent 1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listafoscamfasi2">
    <w:name w:val="Dark List Accent 2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listafoscamfasi3">
    <w:name w:val="Dark List Accent 3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listafoscamfasi4">
    <w:name w:val="Dark List Accent 4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listafoscamfasi5">
    <w:name w:val="Dark List Accent 5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listafoscamfasi6">
    <w:name w:val="Dark List Accent 6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mbrejatmulticolor">
    <w:name w:val="Colorful Shading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1">
    <w:name w:val="Colorful Shading Accent 1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2">
    <w:name w:val="Colorful Shading Accent 2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3">
    <w:name w:val="Colorful Shading Accent 3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mbrejatmulticolormfasi4">
    <w:name w:val="Colorful Shading Accent 4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5">
    <w:name w:val="Colorful Shading Accent 5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6">
    <w:name w:val="Colorful Shading Accent 6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listamulticolor">
    <w:name w:val="Colorful List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listamulticolormfasi1">
    <w:name w:val="Colorful List Accent 1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listamulticolormfasi2">
    <w:name w:val="Colorful List Accent 2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listamulticolormfasi3">
    <w:name w:val="Colorful List Accent 3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listamulticolormfasi4">
    <w:name w:val="Colorful List Accent 4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listamulticolormfasi5">
    <w:name w:val="Colorful List Accent 5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listamulticolormfasi6">
    <w:name w:val="Colorful List Accent 6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Quadrculamulticolor">
    <w:name w:val="Colorful Grid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ulticolormfasi1">
    <w:name w:val="Colorful Grid Accent 1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ulticolormfasi2">
    <w:name w:val="Colorful Grid Accent 2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ulticolormfasi3">
    <w:name w:val="Colorful Grid Accent 3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ulticolormfasi4">
    <w:name w:val="Colorful Grid Accent 4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ulticolormfasi5">
    <w:name w:val="Colorful Grid Accent 5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ulticolormfasi6">
    <w:name w:val="Colorful Grid Accent 6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Enlla">
    <w:name w:val="Hyperlink"/>
    <w:basedOn w:val="Lletraperdefectedelpargraf"/>
    <w:uiPriority w:val="99"/>
    <w:unhideWhenUsed/>
    <w:rsid w:val="00B96D13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96D13"/>
    <w:rPr>
      <w:color w:val="605E5C"/>
      <w:shd w:val="clear" w:color="auto" w:fill="E1DFDD"/>
    </w:rPr>
  </w:style>
  <w:style w:type="character" w:styleId="Nmerodepgina">
    <w:name w:val="page number"/>
    <w:basedOn w:val="Lletraperdefectedelpargraf"/>
    <w:uiPriority w:val="99"/>
    <w:semiHidden/>
    <w:unhideWhenUsed/>
    <w:rsid w:val="00D8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1139</Words>
  <Characters>6494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 Saura</dc:creator>
  <cp:keywords/>
  <dc:description/>
  <cp:lastModifiedBy>Jordi Casas Romero</cp:lastModifiedBy>
  <cp:revision>10</cp:revision>
  <cp:lastPrinted>2026-01-25T17:46:00Z</cp:lastPrinted>
  <dcterms:created xsi:type="dcterms:W3CDTF">2026-01-25T18:23:00Z</dcterms:created>
  <dcterms:modified xsi:type="dcterms:W3CDTF">2026-02-12T16:25:00Z</dcterms:modified>
  <cp:category/>
</cp:coreProperties>
</file>